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6486" w14:textId="77777777" w:rsidR="00D303A4" w:rsidRDefault="00D303A4" w:rsidP="00D303A4">
      <w:pPr>
        <w:tabs>
          <w:tab w:val="center" w:pos="4320"/>
          <w:tab w:val="right" w:pos="8640"/>
        </w:tabs>
        <w:rPr>
          <w:b/>
          <w:sz w:val="40"/>
        </w:rPr>
      </w:pPr>
      <w:r>
        <w:rPr>
          <w:b/>
          <w:bCs/>
          <w:noProof/>
        </w:rPr>
        <w:drawing>
          <wp:anchor distT="0" distB="0" distL="114300" distR="114300" simplePos="0" relativeHeight="251658240" behindDoc="0" locked="0" layoutInCell="1" allowOverlap="1" wp14:anchorId="54DF3104" wp14:editId="118A1625">
            <wp:simplePos x="0" y="0"/>
            <wp:positionH relativeFrom="page">
              <wp:posOffset>4754880</wp:posOffset>
            </wp:positionH>
            <wp:positionV relativeFrom="margin">
              <wp:posOffset>-487680</wp:posOffset>
            </wp:positionV>
            <wp:extent cx="2929255" cy="929640"/>
            <wp:effectExtent l="0" t="0" r="4445" b="3810"/>
            <wp:wrapSquare wrapText="bothSides"/>
            <wp:docPr id="41626298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9255" cy="929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40"/>
        </w:rPr>
        <w:tab/>
      </w:r>
    </w:p>
    <w:p w14:paraId="2960AC9B" w14:textId="719743ED" w:rsidR="004E634E" w:rsidRPr="004E634E" w:rsidRDefault="00B70C43" w:rsidP="004E634E">
      <w:pPr>
        <w:tabs>
          <w:tab w:val="center" w:pos="4320"/>
          <w:tab w:val="right" w:pos="8640"/>
        </w:tabs>
        <w:jc w:val="center"/>
        <w:rPr>
          <w:rFonts w:ascii="Comic Sans MS" w:hAnsi="Comic Sans MS"/>
          <w:b/>
          <w:sz w:val="36"/>
          <w:szCs w:val="36"/>
          <w:u w:val="single"/>
        </w:rPr>
      </w:pPr>
      <w:r w:rsidRPr="00B70C43">
        <w:rPr>
          <w:rFonts w:ascii="Comic Sans MS" w:hAnsi="Comic Sans MS"/>
          <w:b/>
          <w:sz w:val="36"/>
          <w:szCs w:val="36"/>
          <w:u w:val="single"/>
        </w:rPr>
        <w:t xml:space="preserve"> </w:t>
      </w:r>
      <w:r w:rsidR="00395F02" w:rsidRPr="00B70C43">
        <w:rPr>
          <w:rFonts w:ascii="Comic Sans MS" w:hAnsi="Comic Sans MS"/>
          <w:b/>
          <w:sz w:val="36"/>
          <w:szCs w:val="36"/>
          <w:u w:val="single"/>
        </w:rPr>
        <w:t>Useful Links and Contact</w:t>
      </w:r>
      <w:r w:rsidRPr="00B70C43">
        <w:rPr>
          <w:rFonts w:ascii="Comic Sans MS" w:hAnsi="Comic Sans MS"/>
          <w:b/>
          <w:sz w:val="36"/>
          <w:szCs w:val="36"/>
          <w:u w:val="single"/>
        </w:rPr>
        <w:t xml:space="preserve"> </w:t>
      </w:r>
      <w:r w:rsidR="00395F02" w:rsidRPr="00B70C43">
        <w:rPr>
          <w:rFonts w:ascii="Comic Sans MS" w:hAnsi="Comic Sans MS"/>
          <w:b/>
          <w:sz w:val="36"/>
          <w:szCs w:val="36"/>
          <w:u w:val="single"/>
        </w:rPr>
        <w:t>Details</w:t>
      </w:r>
    </w:p>
    <w:p w14:paraId="04D04D0B" w14:textId="4705176E" w:rsidR="00B12D6C" w:rsidRPr="004E634E" w:rsidRDefault="00395F02">
      <w:pPr>
        <w:rPr>
          <w:rFonts w:ascii="Comic Sans MS" w:hAnsi="Comic Sans MS"/>
          <w:b/>
          <w:color w:val="0070C0"/>
          <w:sz w:val="18"/>
          <w:szCs w:val="18"/>
        </w:rPr>
      </w:pPr>
      <w:r w:rsidRPr="004E634E">
        <w:rPr>
          <w:rFonts w:ascii="Comic Sans MS" w:hAnsi="Comic Sans MS"/>
          <w:b/>
          <w:color w:val="0070C0"/>
          <w:sz w:val="24"/>
          <w:szCs w:val="18"/>
        </w:rPr>
        <w:t>Family Support Websites</w:t>
      </w:r>
      <w:r w:rsidR="00AA7965" w:rsidRPr="004E634E">
        <w:rPr>
          <w:rFonts w:ascii="Comic Sans MS" w:hAnsi="Comic Sans MS"/>
          <w:b/>
          <w:color w:val="0070C0"/>
          <w:sz w:val="24"/>
          <w:szCs w:val="18"/>
        </w:rPr>
        <w:t>:</w:t>
      </w:r>
    </w:p>
    <w:p w14:paraId="0BA4293F" w14:textId="27F709B8" w:rsidR="00AA7965" w:rsidRDefault="00395F02" w:rsidP="00B70C43">
      <w:pPr>
        <w:rPr>
          <w:rFonts w:ascii="Comic Sans MS" w:hAnsi="Comic Sans MS"/>
        </w:rPr>
      </w:pPr>
      <w:r w:rsidRPr="00B70C43">
        <w:rPr>
          <w:rFonts w:ascii="Comic Sans MS" w:hAnsi="Comic Sans MS"/>
          <w:b/>
        </w:rPr>
        <w:t>Carers Trust Heart of England</w:t>
      </w:r>
      <w:r w:rsidRPr="00B70C43">
        <w:rPr>
          <w:rFonts w:ascii="Comic Sans MS" w:hAnsi="Comic Sans MS"/>
          <w:b/>
        </w:rPr>
        <w:br/>
      </w:r>
      <w:r w:rsidRPr="00B70C43">
        <w:rPr>
          <w:rFonts w:ascii="Comic Sans MS" w:hAnsi="Comic Sans MS"/>
        </w:rPr>
        <w:t xml:space="preserve">Website: </w:t>
      </w:r>
      <w:hyperlink r:id="rId9" w:history="1">
        <w:r w:rsidRPr="00B70C43">
          <w:rPr>
            <w:rStyle w:val="Hyperlink"/>
            <w:rFonts w:ascii="Comic Sans MS" w:hAnsi="Comic Sans MS"/>
          </w:rPr>
          <w:t>carerstrusthofe.org.uk</w:t>
        </w:r>
      </w:hyperlink>
      <w:r w:rsidRPr="00B70C43">
        <w:rPr>
          <w:rFonts w:ascii="Comic Sans MS" w:hAnsi="Comic Sans MS"/>
        </w:rPr>
        <w:br/>
        <w:t>Support for carers and young carers across Coventry and Warwickshire.</w:t>
      </w:r>
    </w:p>
    <w:p w14:paraId="5EB36D30" w14:textId="77777777" w:rsidR="00B70C43" w:rsidRDefault="00B70C43" w:rsidP="00B70C43">
      <w:pPr>
        <w:rPr>
          <w:rFonts w:ascii="Comic Sans MS" w:hAnsi="Comic Sans MS"/>
        </w:rPr>
      </w:pPr>
      <w:r w:rsidRPr="00B70C43">
        <w:rPr>
          <w:rFonts w:ascii="Comic Sans MS" w:hAnsi="Comic Sans MS"/>
          <w:b/>
        </w:rPr>
        <w:t>Young Carers Service</w:t>
      </w:r>
      <w:r w:rsidRPr="00B70C43">
        <w:rPr>
          <w:rFonts w:ascii="Comic Sans MS" w:hAnsi="Comic Sans MS"/>
          <w:b/>
        </w:rPr>
        <w:br/>
      </w:r>
      <w:r w:rsidRPr="00B70C43">
        <w:rPr>
          <w:rFonts w:ascii="Comic Sans MS" w:hAnsi="Comic Sans MS"/>
        </w:rPr>
        <w:t xml:space="preserve">Website: </w:t>
      </w:r>
      <w:hyperlink r:id="rId10" w:history="1">
        <w:r w:rsidRPr="00B70C43">
          <w:rPr>
            <w:rStyle w:val="Hyperlink"/>
            <w:rFonts w:ascii="Comic Sans MS" w:hAnsi="Comic Sans MS"/>
          </w:rPr>
          <w:t>carerstrusthofe.org.uk</w:t>
        </w:r>
      </w:hyperlink>
      <w:r w:rsidRPr="00B70C43">
        <w:rPr>
          <w:rFonts w:ascii="Comic Sans MS" w:hAnsi="Comic Sans MS"/>
        </w:rPr>
        <w:br/>
        <w:t>Support, advice and activities for young carers.</w:t>
      </w:r>
    </w:p>
    <w:p w14:paraId="18E54D7D" w14:textId="77777777" w:rsidR="00B70C43" w:rsidRDefault="00B70C43" w:rsidP="00B70C43">
      <w:pPr>
        <w:rPr>
          <w:rFonts w:ascii="Comic Sans MS" w:hAnsi="Comic Sans MS"/>
        </w:rPr>
      </w:pPr>
      <w:r w:rsidRPr="00B70C43">
        <w:rPr>
          <w:rFonts w:ascii="Comic Sans MS" w:hAnsi="Comic Sans MS"/>
          <w:b/>
        </w:rPr>
        <w:t>Contact</w:t>
      </w:r>
      <w:r w:rsidRPr="00B70C43">
        <w:rPr>
          <w:rFonts w:ascii="Comic Sans MS" w:hAnsi="Comic Sans MS"/>
          <w:b/>
        </w:rPr>
        <w:br/>
      </w:r>
      <w:r w:rsidRPr="00B70C43">
        <w:rPr>
          <w:rFonts w:ascii="Comic Sans MS" w:hAnsi="Comic Sans MS"/>
        </w:rPr>
        <w:t xml:space="preserve">Website: </w:t>
      </w:r>
      <w:hyperlink r:id="rId11" w:history="1">
        <w:r w:rsidRPr="00B70C43">
          <w:rPr>
            <w:rStyle w:val="Hyperlink"/>
            <w:rFonts w:ascii="Comic Sans MS" w:hAnsi="Comic Sans MS"/>
          </w:rPr>
          <w:t>contact.org.uk</w:t>
        </w:r>
      </w:hyperlink>
      <w:r w:rsidRPr="00B70C43">
        <w:rPr>
          <w:rFonts w:ascii="Comic Sans MS" w:hAnsi="Comic Sans MS"/>
        </w:rPr>
        <w:br/>
        <w:t>Information and resources for families of disabled children.</w:t>
      </w:r>
    </w:p>
    <w:p w14:paraId="298AF2F1" w14:textId="0E651C75" w:rsidR="004E634E" w:rsidRDefault="00B70C43" w:rsidP="00B70C43">
      <w:pPr>
        <w:rPr>
          <w:rFonts w:ascii="Comic Sans MS" w:hAnsi="Comic Sans MS"/>
        </w:rPr>
      </w:pPr>
      <w:r w:rsidRPr="00B70C43">
        <w:rPr>
          <w:rFonts w:ascii="Comic Sans MS" w:hAnsi="Comic Sans MS"/>
          <w:b/>
        </w:rPr>
        <w:t>Relate Coventry and Warwickshire</w:t>
      </w:r>
      <w:r w:rsidRPr="00B70C43">
        <w:rPr>
          <w:rFonts w:ascii="Comic Sans MS" w:hAnsi="Comic Sans MS"/>
          <w:b/>
        </w:rPr>
        <w:br/>
      </w:r>
      <w:r w:rsidRPr="00B70C43">
        <w:rPr>
          <w:rFonts w:ascii="Comic Sans MS" w:hAnsi="Comic Sans MS"/>
        </w:rPr>
        <w:t xml:space="preserve">Website: </w:t>
      </w:r>
      <w:hyperlink r:id="rId12" w:history="1">
        <w:r w:rsidRPr="00B70C43">
          <w:rPr>
            <w:rStyle w:val="Hyperlink"/>
            <w:rFonts w:ascii="Comic Sans MS" w:hAnsi="Comic Sans MS"/>
          </w:rPr>
          <w:t>relate.org.uk</w:t>
        </w:r>
      </w:hyperlink>
      <w:r w:rsidRPr="00B70C43">
        <w:rPr>
          <w:rFonts w:ascii="Comic Sans MS" w:hAnsi="Comic Sans MS"/>
        </w:rPr>
        <w:br/>
        <w:t>Relationship support and counselling services.</w:t>
      </w:r>
    </w:p>
    <w:p w14:paraId="69329B0B" w14:textId="77777777" w:rsidR="004E634E" w:rsidRDefault="004E634E" w:rsidP="00B70C43">
      <w:pPr>
        <w:rPr>
          <w:rFonts w:ascii="Comic Sans MS" w:hAnsi="Comic Sans MS"/>
        </w:rPr>
      </w:pPr>
    </w:p>
    <w:p w14:paraId="61DAD1B8" w14:textId="15558EFE" w:rsidR="00B70C43" w:rsidRPr="004E634E" w:rsidRDefault="00B70C43" w:rsidP="00B70C43">
      <w:pPr>
        <w:rPr>
          <w:rFonts w:ascii="Comic Sans MS" w:hAnsi="Comic Sans MS"/>
          <w:b/>
          <w:bCs/>
          <w:color w:val="0070C0"/>
          <w:sz w:val="24"/>
          <w:szCs w:val="24"/>
        </w:rPr>
      </w:pPr>
      <w:r w:rsidRPr="004E634E">
        <w:rPr>
          <w:rFonts w:ascii="Comic Sans MS" w:hAnsi="Comic Sans MS"/>
          <w:b/>
          <w:bCs/>
          <w:color w:val="0070C0"/>
          <w:sz w:val="24"/>
          <w:szCs w:val="24"/>
        </w:rPr>
        <w:t>Activities and Community Resources</w:t>
      </w:r>
    </w:p>
    <w:p w14:paraId="51312019" w14:textId="77777777" w:rsidR="00B70C43" w:rsidRDefault="00B70C43" w:rsidP="00B70C43">
      <w:pPr>
        <w:rPr>
          <w:rFonts w:ascii="Comic Sans MS" w:hAnsi="Comic Sans MS"/>
        </w:rPr>
      </w:pPr>
      <w:r w:rsidRPr="00B70C43">
        <w:rPr>
          <w:rFonts w:ascii="Comic Sans MS" w:hAnsi="Comic Sans MS"/>
          <w:b/>
        </w:rPr>
        <w:t>Tiny Tim Centre</w:t>
      </w:r>
      <w:r w:rsidRPr="00B70C43">
        <w:rPr>
          <w:rFonts w:ascii="Comic Sans MS" w:hAnsi="Comic Sans MS"/>
          <w:b/>
        </w:rPr>
        <w:br/>
      </w:r>
      <w:r w:rsidRPr="00B70C43">
        <w:rPr>
          <w:rFonts w:ascii="Comic Sans MS" w:hAnsi="Comic Sans MS"/>
        </w:rPr>
        <w:t xml:space="preserve">Website: </w:t>
      </w:r>
      <w:hyperlink r:id="rId13" w:history="1">
        <w:r w:rsidRPr="00B70C43">
          <w:rPr>
            <w:rStyle w:val="Hyperlink"/>
            <w:rFonts w:ascii="Comic Sans MS" w:hAnsi="Comic Sans MS"/>
          </w:rPr>
          <w:t>tinytimcentre.co.uk</w:t>
        </w:r>
      </w:hyperlink>
      <w:r w:rsidRPr="00B70C43">
        <w:rPr>
          <w:rFonts w:ascii="Comic Sans MS" w:hAnsi="Comic Sans MS"/>
        </w:rPr>
        <w:br/>
        <w:t>Sensory, soft play and family support services.</w:t>
      </w:r>
    </w:p>
    <w:p w14:paraId="20BBF157" w14:textId="77777777" w:rsidR="00B70C43" w:rsidRPr="00B70C43" w:rsidRDefault="00B70C43" w:rsidP="00B70C43">
      <w:pPr>
        <w:pStyle w:val="NoSpacing"/>
        <w:rPr>
          <w:rFonts w:ascii="Comic Sans MS" w:hAnsi="Comic Sans MS"/>
          <w:b/>
          <w:bCs/>
          <w:lang w:val="en-GB"/>
        </w:rPr>
      </w:pPr>
      <w:r w:rsidRPr="00B70C43">
        <w:rPr>
          <w:rFonts w:ascii="Comic Sans MS" w:hAnsi="Comic Sans MS"/>
          <w:b/>
          <w:bCs/>
          <w:lang w:val="en-GB"/>
        </w:rPr>
        <w:t>Ladybug Lodge</w:t>
      </w:r>
    </w:p>
    <w:p w14:paraId="652651A6" w14:textId="383D0440" w:rsidR="00B70C43" w:rsidRPr="00B70C43" w:rsidRDefault="00B70C43" w:rsidP="00B70C43">
      <w:pPr>
        <w:pStyle w:val="NoSpacing"/>
        <w:rPr>
          <w:rFonts w:ascii="Comic Sans MS" w:hAnsi="Comic Sans MS"/>
          <w:lang w:val="en-GB"/>
        </w:rPr>
      </w:pPr>
      <w:r w:rsidRPr="00B70C43">
        <w:rPr>
          <w:rFonts w:ascii="Comic Sans MS" w:hAnsi="Comic Sans MS"/>
          <w:lang w:val="en-GB"/>
        </w:rPr>
        <w:t xml:space="preserve">Website: </w:t>
      </w:r>
      <w:hyperlink r:id="rId14" w:history="1">
        <w:r w:rsidRPr="00B70C43">
          <w:rPr>
            <w:rStyle w:val="Hyperlink"/>
            <w:rFonts w:ascii="Comic Sans MS" w:hAnsi="Comic Sans MS"/>
            <w:lang w:val="en-GB"/>
          </w:rPr>
          <w:t>ladybuglodge.co.uk</w:t>
        </w:r>
      </w:hyperlink>
    </w:p>
    <w:p w14:paraId="60CA02B8" w14:textId="6B8FF0F8" w:rsidR="00B70C43" w:rsidRDefault="00B70C43" w:rsidP="00B70C43">
      <w:pPr>
        <w:pStyle w:val="NoSpacing"/>
        <w:rPr>
          <w:rFonts w:ascii="Comic Sans MS" w:hAnsi="Comic Sans MS"/>
          <w:lang w:val="en-GB"/>
        </w:rPr>
      </w:pPr>
      <w:r w:rsidRPr="00B70C43">
        <w:rPr>
          <w:rFonts w:ascii="Comic Sans MS" w:hAnsi="Comic Sans MS"/>
          <w:lang w:val="en-GB"/>
        </w:rPr>
        <w:t>Provides inclusive play sessions, family activities and support opportunities for children and young people with additional needs and their families.</w:t>
      </w:r>
    </w:p>
    <w:p w14:paraId="5237E688" w14:textId="77777777" w:rsidR="004E634E" w:rsidRDefault="004E634E" w:rsidP="00B70C43">
      <w:pPr>
        <w:pStyle w:val="NoSpacing"/>
        <w:rPr>
          <w:rFonts w:ascii="Comic Sans MS" w:hAnsi="Comic Sans MS"/>
          <w:lang w:val="en-GB"/>
        </w:rPr>
      </w:pPr>
    </w:p>
    <w:p w14:paraId="00EFCF67" w14:textId="77777777" w:rsidR="004E634E" w:rsidRDefault="004E634E" w:rsidP="00B70C43">
      <w:pPr>
        <w:pStyle w:val="NoSpacing"/>
        <w:rPr>
          <w:rFonts w:ascii="Comic Sans MS" w:hAnsi="Comic Sans MS"/>
          <w:lang w:val="en-GB"/>
        </w:rPr>
      </w:pPr>
    </w:p>
    <w:p w14:paraId="744C54B9" w14:textId="77777777" w:rsidR="00B70C43" w:rsidRDefault="00B70C43" w:rsidP="00B70C43">
      <w:pPr>
        <w:pStyle w:val="NoSpacing"/>
        <w:rPr>
          <w:rFonts w:ascii="Comic Sans MS" w:hAnsi="Comic Sans MS"/>
          <w:lang w:val="en-GB"/>
        </w:rPr>
      </w:pPr>
    </w:p>
    <w:p w14:paraId="43B72264" w14:textId="77777777" w:rsidR="00B70C43" w:rsidRPr="00B70C43" w:rsidRDefault="00B70C43" w:rsidP="00B70C43">
      <w:pPr>
        <w:pStyle w:val="NoSpacing"/>
        <w:rPr>
          <w:rFonts w:ascii="Comic Sans MS" w:hAnsi="Comic Sans MS"/>
          <w:b/>
          <w:bCs/>
          <w:lang w:val="en-GB"/>
        </w:rPr>
      </w:pPr>
      <w:r w:rsidRPr="00B70C43">
        <w:rPr>
          <w:rFonts w:ascii="Comic Sans MS" w:hAnsi="Comic Sans MS"/>
          <w:b/>
          <w:bCs/>
          <w:lang w:val="en-GB"/>
        </w:rPr>
        <w:t>Archie's Smile Stay and Play Support Group</w:t>
      </w:r>
    </w:p>
    <w:p w14:paraId="63AF2F91" w14:textId="6A114EB5" w:rsidR="00B70C43" w:rsidRPr="00B70C43" w:rsidRDefault="00B70C43" w:rsidP="00B70C43">
      <w:pPr>
        <w:pStyle w:val="NoSpacing"/>
        <w:rPr>
          <w:rFonts w:ascii="Comic Sans MS" w:hAnsi="Comic Sans MS"/>
          <w:lang w:val="en-GB"/>
        </w:rPr>
      </w:pPr>
      <w:r w:rsidRPr="00B70C43">
        <w:rPr>
          <w:rFonts w:ascii="Comic Sans MS" w:hAnsi="Comic Sans MS"/>
          <w:b/>
          <w:bCs/>
          <w:lang w:val="en-GB"/>
        </w:rPr>
        <w:t>Website:</w:t>
      </w:r>
      <w:r w:rsidRPr="00B70C43">
        <w:rPr>
          <w:rFonts w:ascii="Comic Sans MS" w:hAnsi="Comic Sans MS"/>
          <w:lang w:val="en-GB"/>
        </w:rPr>
        <w:t xml:space="preserve"> </w:t>
      </w:r>
      <w:hyperlink r:id="rId15" w:history="1">
        <w:r w:rsidRPr="00B70C43">
          <w:rPr>
            <w:rStyle w:val="Hyperlink"/>
            <w:rFonts w:ascii="Comic Sans MS" w:hAnsi="Comic Sans MS"/>
            <w:lang w:val="en-GB"/>
          </w:rPr>
          <w:t>coventry.gov.uk</w:t>
        </w:r>
      </w:hyperlink>
    </w:p>
    <w:p w14:paraId="1CF7C140" w14:textId="3B76E2C5" w:rsidR="00B70C43" w:rsidRDefault="00B70C43" w:rsidP="00B70C43">
      <w:pPr>
        <w:pStyle w:val="NoSpacing"/>
        <w:rPr>
          <w:rFonts w:ascii="Comic Sans MS" w:hAnsi="Comic Sans MS"/>
        </w:rPr>
      </w:pPr>
      <w:r w:rsidRPr="00B70C43">
        <w:rPr>
          <w:rFonts w:ascii="Comic Sans MS" w:hAnsi="Comic Sans MS"/>
        </w:rPr>
        <w:t>A friendly support group offering stay-and-play sessions, activities and opportunities for children and young people with Down syndrome and their families to connect with others.</w:t>
      </w:r>
    </w:p>
    <w:p w14:paraId="353AF31F" w14:textId="77777777" w:rsidR="00B70C43" w:rsidRPr="00B70C43" w:rsidRDefault="00B70C43" w:rsidP="00B70C43">
      <w:pPr>
        <w:pStyle w:val="NoSpacing"/>
        <w:rPr>
          <w:rFonts w:ascii="Comic Sans MS" w:hAnsi="Comic Sans MS"/>
          <w:lang w:val="en-GB"/>
        </w:rPr>
      </w:pPr>
    </w:p>
    <w:p w14:paraId="6EC3D207" w14:textId="77777777" w:rsidR="00B70C43" w:rsidRPr="00B70C43" w:rsidRDefault="00B70C43" w:rsidP="00B70C43">
      <w:pPr>
        <w:pStyle w:val="NoSpacing"/>
        <w:rPr>
          <w:rFonts w:ascii="Comic Sans MS" w:hAnsi="Comic Sans MS"/>
          <w:b/>
          <w:bCs/>
          <w:lang w:val="en-GB"/>
        </w:rPr>
      </w:pPr>
      <w:proofErr w:type="spellStart"/>
      <w:r w:rsidRPr="00B70C43">
        <w:rPr>
          <w:rFonts w:ascii="Comic Sans MS" w:hAnsi="Comic Sans MS"/>
          <w:b/>
          <w:bCs/>
          <w:lang w:val="en-GB"/>
        </w:rPr>
        <w:t>Teenvine</w:t>
      </w:r>
      <w:proofErr w:type="spellEnd"/>
    </w:p>
    <w:p w14:paraId="695D4CDA" w14:textId="43550C81" w:rsidR="00B70C43" w:rsidRPr="00B70C43" w:rsidRDefault="00B70C43" w:rsidP="00B70C43">
      <w:pPr>
        <w:pStyle w:val="NoSpacing"/>
        <w:rPr>
          <w:rFonts w:ascii="Comic Sans MS" w:hAnsi="Comic Sans MS"/>
          <w:lang w:val="en-GB"/>
        </w:rPr>
      </w:pPr>
      <w:r w:rsidRPr="00B70C43">
        <w:rPr>
          <w:rFonts w:ascii="Comic Sans MS" w:hAnsi="Comic Sans MS"/>
          <w:lang w:val="en-GB"/>
        </w:rPr>
        <w:t xml:space="preserve">Website: </w:t>
      </w:r>
      <w:hyperlink r:id="rId16" w:history="1">
        <w:r w:rsidRPr="00B70C43">
          <w:rPr>
            <w:rStyle w:val="Hyperlink"/>
            <w:rFonts w:ascii="Comic Sans MS" w:hAnsi="Comic Sans MS"/>
            <w:lang w:val="en-GB"/>
          </w:rPr>
          <w:t>grapevinecovandwarks.org</w:t>
        </w:r>
      </w:hyperlink>
    </w:p>
    <w:p w14:paraId="3B5A4035" w14:textId="77777777" w:rsidR="00B70C43" w:rsidRDefault="00B70C43" w:rsidP="00B70C43">
      <w:pPr>
        <w:pStyle w:val="NoSpacing"/>
        <w:rPr>
          <w:rFonts w:ascii="Comic Sans MS" w:hAnsi="Comic Sans MS"/>
          <w:lang w:val="en-GB"/>
        </w:rPr>
      </w:pPr>
      <w:r w:rsidRPr="00B70C43">
        <w:rPr>
          <w:rFonts w:ascii="Comic Sans MS" w:hAnsi="Comic Sans MS"/>
          <w:lang w:val="en-GB"/>
        </w:rPr>
        <w:t>Provides social opportunities, activities and peer support for young people aged 13–25 with disabilities and additional needs, helping them build friendships, confidence and independence.</w:t>
      </w:r>
    </w:p>
    <w:p w14:paraId="396DB47B" w14:textId="77777777" w:rsidR="00B70C43" w:rsidRDefault="00B70C43" w:rsidP="00B70C43">
      <w:pPr>
        <w:pStyle w:val="NoSpacing"/>
        <w:rPr>
          <w:rFonts w:ascii="Comic Sans MS" w:hAnsi="Comic Sans MS"/>
          <w:lang w:val="en-GB"/>
        </w:rPr>
      </w:pPr>
    </w:p>
    <w:p w14:paraId="1CE98FD2" w14:textId="77777777" w:rsidR="00B70C43" w:rsidRPr="00B70C43" w:rsidRDefault="00B70C43" w:rsidP="00B70C43">
      <w:pPr>
        <w:pStyle w:val="NoSpacing"/>
        <w:rPr>
          <w:rFonts w:ascii="Comic Sans MS" w:hAnsi="Comic Sans MS"/>
          <w:b/>
          <w:bCs/>
          <w:lang w:val="en-GB"/>
        </w:rPr>
      </w:pPr>
      <w:r w:rsidRPr="00B70C43">
        <w:rPr>
          <w:rFonts w:ascii="Comic Sans MS" w:hAnsi="Comic Sans MS"/>
          <w:b/>
          <w:bCs/>
          <w:lang w:val="en-GB"/>
        </w:rPr>
        <w:t>Zoe's Place Baby Hospice</w:t>
      </w:r>
    </w:p>
    <w:p w14:paraId="473F33AB" w14:textId="77777777" w:rsidR="00B70C43" w:rsidRPr="00B70C43" w:rsidRDefault="00B70C43" w:rsidP="00B70C43">
      <w:pPr>
        <w:pStyle w:val="NoSpacing"/>
        <w:rPr>
          <w:rFonts w:ascii="Comic Sans MS" w:hAnsi="Comic Sans MS"/>
          <w:lang w:val="en-GB"/>
        </w:rPr>
      </w:pPr>
      <w:r w:rsidRPr="00B70C43">
        <w:rPr>
          <w:rFonts w:ascii="Comic Sans MS" w:hAnsi="Comic Sans MS"/>
          <w:lang w:val="en-GB"/>
        </w:rPr>
        <w:t xml:space="preserve">Website: </w:t>
      </w:r>
      <w:hyperlink r:id="rId17" w:history="1">
        <w:r w:rsidRPr="00B70C43">
          <w:rPr>
            <w:rStyle w:val="Hyperlink"/>
            <w:rFonts w:ascii="Comic Sans MS" w:hAnsi="Comic Sans MS"/>
            <w:lang w:val="en-GB"/>
          </w:rPr>
          <w:t>zoes-place.org.uk</w:t>
        </w:r>
      </w:hyperlink>
    </w:p>
    <w:p w14:paraId="2CA1C398" w14:textId="5713D042" w:rsidR="00B70C43" w:rsidRDefault="00B70C43" w:rsidP="00B70C43">
      <w:pPr>
        <w:pStyle w:val="NoSpacing"/>
        <w:rPr>
          <w:rFonts w:ascii="Comic Sans MS" w:hAnsi="Comic Sans MS"/>
          <w:lang w:val="en-GB"/>
        </w:rPr>
      </w:pPr>
      <w:r w:rsidRPr="00B70C43">
        <w:rPr>
          <w:rFonts w:ascii="Comic Sans MS" w:hAnsi="Comic Sans MS"/>
          <w:lang w:val="en-GB"/>
        </w:rPr>
        <w:t>Provides respite, palliative and specialist support for babies and young children with complex medical needs, life-limiting conditions and disabilities, as well as support for their families</w:t>
      </w:r>
    </w:p>
    <w:p w14:paraId="040800AB" w14:textId="77777777" w:rsidR="00B70C43" w:rsidRPr="00B70C43" w:rsidRDefault="00B70C43" w:rsidP="00B70C43">
      <w:pPr>
        <w:pStyle w:val="NoSpacing"/>
        <w:rPr>
          <w:rFonts w:ascii="Comic Sans MS" w:hAnsi="Comic Sans MS"/>
          <w:lang w:val="en-GB"/>
        </w:rPr>
      </w:pPr>
    </w:p>
    <w:p w14:paraId="2A998447" w14:textId="77777777" w:rsidR="00B70C43" w:rsidRPr="00B70C43" w:rsidRDefault="00B70C43" w:rsidP="00B70C43">
      <w:pPr>
        <w:pStyle w:val="NoSpacing"/>
        <w:rPr>
          <w:rFonts w:ascii="Comic Sans MS" w:hAnsi="Comic Sans MS"/>
          <w:b/>
          <w:bCs/>
          <w:lang w:val="en-GB"/>
        </w:rPr>
      </w:pPr>
      <w:r w:rsidRPr="00B70C43">
        <w:rPr>
          <w:rFonts w:ascii="Comic Sans MS" w:hAnsi="Comic Sans MS"/>
          <w:b/>
          <w:bCs/>
          <w:lang w:val="en-GB"/>
        </w:rPr>
        <w:t>Inclusive Journeys</w:t>
      </w:r>
    </w:p>
    <w:p w14:paraId="5E7450D0" w14:textId="3DF0C4EA" w:rsidR="00B70C43" w:rsidRPr="00B70C43" w:rsidRDefault="00B70C43" w:rsidP="00B70C43">
      <w:pPr>
        <w:pStyle w:val="NoSpacing"/>
        <w:rPr>
          <w:rFonts w:ascii="Comic Sans MS" w:hAnsi="Comic Sans MS"/>
          <w:lang w:val="en-GB"/>
        </w:rPr>
      </w:pPr>
      <w:r w:rsidRPr="00B70C43">
        <w:rPr>
          <w:rFonts w:ascii="Comic Sans MS" w:hAnsi="Comic Sans MS"/>
          <w:b/>
          <w:bCs/>
          <w:lang w:val="en-GB"/>
        </w:rPr>
        <w:t>Website:</w:t>
      </w:r>
      <w:r w:rsidRPr="00B70C43">
        <w:rPr>
          <w:rFonts w:ascii="Comic Sans MS" w:hAnsi="Comic Sans MS"/>
          <w:lang w:val="en-GB"/>
        </w:rPr>
        <w:t xml:space="preserve"> </w:t>
      </w:r>
      <w:hyperlink r:id="rId18" w:history="1">
        <w:r w:rsidRPr="00B70C43">
          <w:rPr>
            <w:rStyle w:val="Hyperlink"/>
            <w:rFonts w:ascii="Comic Sans MS" w:hAnsi="Comic Sans MS"/>
            <w:lang w:val="en-GB"/>
          </w:rPr>
          <w:t>inclusivejourneys.co.uk</w:t>
        </w:r>
      </w:hyperlink>
    </w:p>
    <w:p w14:paraId="2F4D1E2B" w14:textId="77777777" w:rsidR="00B70C43" w:rsidRDefault="00B70C43" w:rsidP="00B70C43">
      <w:pPr>
        <w:pStyle w:val="NoSpacing"/>
        <w:rPr>
          <w:rFonts w:ascii="Comic Sans MS" w:hAnsi="Comic Sans MS"/>
          <w:lang w:val="en-GB"/>
        </w:rPr>
      </w:pPr>
      <w:r w:rsidRPr="00B70C43">
        <w:rPr>
          <w:rFonts w:ascii="Comic Sans MS" w:hAnsi="Comic Sans MS"/>
          <w:lang w:val="en-GB"/>
        </w:rPr>
        <w:t xml:space="preserve">Provides inclusive activities, sensory play opportunities and community experiences for children and young people with additional needs and disabilities. </w:t>
      </w:r>
    </w:p>
    <w:p w14:paraId="1138A104" w14:textId="77777777" w:rsidR="00B70C43" w:rsidRDefault="00B70C43" w:rsidP="00B70C43">
      <w:pPr>
        <w:pStyle w:val="NoSpacing"/>
        <w:rPr>
          <w:rFonts w:ascii="Comic Sans MS" w:hAnsi="Comic Sans MS"/>
          <w:lang w:val="en-GB"/>
        </w:rPr>
      </w:pPr>
    </w:p>
    <w:p w14:paraId="3FA5D559" w14:textId="77777777" w:rsidR="00B70C43" w:rsidRPr="00B70C43" w:rsidRDefault="00B70C43" w:rsidP="00B70C43">
      <w:pPr>
        <w:pStyle w:val="NoSpacing"/>
        <w:rPr>
          <w:rFonts w:ascii="Comic Sans MS" w:hAnsi="Comic Sans MS"/>
          <w:b/>
          <w:bCs/>
          <w:lang w:val="en-GB"/>
        </w:rPr>
      </w:pPr>
      <w:r w:rsidRPr="00B70C43">
        <w:rPr>
          <w:rFonts w:ascii="Comic Sans MS" w:hAnsi="Comic Sans MS"/>
          <w:b/>
          <w:bCs/>
          <w:lang w:val="en-GB"/>
        </w:rPr>
        <w:t>Midland Mencap (Community Activities and Short Breaks)</w:t>
      </w:r>
    </w:p>
    <w:p w14:paraId="57F694C4" w14:textId="37428589" w:rsidR="00B70C43" w:rsidRPr="00B70C43" w:rsidRDefault="00B70C43" w:rsidP="00B70C43">
      <w:pPr>
        <w:pStyle w:val="NoSpacing"/>
        <w:rPr>
          <w:rFonts w:ascii="Comic Sans MS" w:hAnsi="Comic Sans MS"/>
          <w:lang w:val="en-GB"/>
        </w:rPr>
      </w:pPr>
      <w:r w:rsidRPr="00B70C43">
        <w:rPr>
          <w:rFonts w:ascii="Comic Sans MS" w:hAnsi="Comic Sans MS"/>
          <w:b/>
          <w:bCs/>
          <w:lang w:val="en-GB"/>
        </w:rPr>
        <w:t>Website:</w:t>
      </w:r>
      <w:r w:rsidRPr="00B70C43">
        <w:rPr>
          <w:rFonts w:ascii="Comic Sans MS" w:hAnsi="Comic Sans MS"/>
          <w:lang w:val="en-GB"/>
        </w:rPr>
        <w:t xml:space="preserve"> </w:t>
      </w:r>
      <w:hyperlink r:id="rId19" w:history="1">
        <w:r w:rsidRPr="00B70C43">
          <w:rPr>
            <w:rStyle w:val="Hyperlink"/>
            <w:rFonts w:ascii="Comic Sans MS" w:hAnsi="Comic Sans MS"/>
            <w:lang w:val="en-GB"/>
          </w:rPr>
          <w:t>midlandmencap.org.uk</w:t>
        </w:r>
      </w:hyperlink>
    </w:p>
    <w:p w14:paraId="0FD80502" w14:textId="0F800299" w:rsidR="00B70C43" w:rsidRDefault="00B70C43" w:rsidP="00B70C43">
      <w:pPr>
        <w:pStyle w:val="NoSpacing"/>
        <w:rPr>
          <w:rFonts w:ascii="Comic Sans MS" w:hAnsi="Comic Sans MS"/>
        </w:rPr>
      </w:pPr>
      <w:r w:rsidRPr="00B70C43">
        <w:rPr>
          <w:rFonts w:ascii="Comic Sans MS" w:hAnsi="Comic Sans MS"/>
        </w:rPr>
        <w:t>Provides inclusive activities, short breaks and community opportunities for children and young people with additional needs and disabilities.</w:t>
      </w:r>
    </w:p>
    <w:p w14:paraId="6DC50A64" w14:textId="77777777" w:rsidR="00B70C43" w:rsidRDefault="00B70C43" w:rsidP="00B70C43">
      <w:pPr>
        <w:pStyle w:val="NoSpacing"/>
        <w:rPr>
          <w:rFonts w:ascii="Comic Sans MS" w:hAnsi="Comic Sans MS"/>
        </w:rPr>
      </w:pPr>
    </w:p>
    <w:p w14:paraId="1A30D6F6" w14:textId="638C0930" w:rsidR="00B70C43" w:rsidRPr="004E634E" w:rsidRDefault="00B70C43" w:rsidP="00B70C43">
      <w:pPr>
        <w:rPr>
          <w:rFonts w:ascii="Comic Sans MS" w:hAnsi="Comic Sans MS"/>
          <w:b/>
          <w:bCs/>
          <w:color w:val="0070C0"/>
          <w:sz w:val="24"/>
          <w:szCs w:val="24"/>
        </w:rPr>
      </w:pPr>
      <w:r w:rsidRPr="004E634E">
        <w:rPr>
          <w:rFonts w:ascii="Comic Sans MS" w:hAnsi="Comic Sans MS"/>
          <w:b/>
          <w:bCs/>
          <w:color w:val="0070C0"/>
          <w:sz w:val="24"/>
          <w:szCs w:val="24"/>
        </w:rPr>
        <w:t>Financial Support and Cost of Living</w:t>
      </w:r>
    </w:p>
    <w:p w14:paraId="3567F153" w14:textId="77777777" w:rsidR="004E634E" w:rsidRDefault="00395F02">
      <w:pPr>
        <w:rPr>
          <w:rFonts w:ascii="Comic Sans MS" w:hAnsi="Comic Sans MS"/>
        </w:rPr>
      </w:pPr>
      <w:r w:rsidRPr="00B70C43">
        <w:rPr>
          <w:rFonts w:ascii="Comic Sans MS" w:hAnsi="Comic Sans MS"/>
          <w:b/>
        </w:rPr>
        <w:t>Turn2Us</w:t>
      </w:r>
      <w:r w:rsidRPr="00B70C43">
        <w:rPr>
          <w:rFonts w:ascii="Comic Sans MS" w:hAnsi="Comic Sans MS"/>
          <w:b/>
        </w:rPr>
        <w:br/>
      </w:r>
      <w:r w:rsidRPr="00B70C43">
        <w:rPr>
          <w:rFonts w:ascii="Comic Sans MS" w:hAnsi="Comic Sans MS"/>
        </w:rPr>
        <w:t xml:space="preserve">Website: </w:t>
      </w:r>
      <w:hyperlink r:id="rId20" w:history="1">
        <w:r w:rsidRPr="00B70C43">
          <w:rPr>
            <w:rStyle w:val="Hyperlink"/>
            <w:rFonts w:ascii="Comic Sans MS" w:hAnsi="Comic Sans MS"/>
          </w:rPr>
          <w:t>turn2us.org.uk</w:t>
        </w:r>
      </w:hyperlink>
      <w:r w:rsidRPr="00B70C43">
        <w:rPr>
          <w:rFonts w:ascii="Comic Sans MS" w:hAnsi="Comic Sans MS"/>
        </w:rPr>
        <w:br/>
        <w:t>Info</w:t>
      </w:r>
      <w:r w:rsidR="00AA7965" w:rsidRPr="00B70C43">
        <w:rPr>
          <w:rFonts w:ascii="Comic Sans MS" w:hAnsi="Comic Sans MS"/>
        </w:rPr>
        <w:t>r</w:t>
      </w:r>
      <w:r w:rsidRPr="00B70C43">
        <w:rPr>
          <w:rFonts w:ascii="Comic Sans MS" w:hAnsi="Comic Sans MS"/>
        </w:rPr>
        <w:t>mation regarding welfare benefits, grants and financial support.</w:t>
      </w:r>
    </w:p>
    <w:p w14:paraId="6168CE7C" w14:textId="2370B1F6" w:rsidR="00B12D6C" w:rsidRDefault="004E634E">
      <w:pPr>
        <w:rPr>
          <w:rFonts w:ascii="Comic Sans MS" w:hAnsi="Comic Sans MS"/>
        </w:rPr>
      </w:pPr>
      <w:r>
        <w:rPr>
          <w:rFonts w:ascii="Comic Sans MS" w:hAnsi="Comic Sans MS"/>
          <w:b/>
        </w:rPr>
        <w:lastRenderedPageBreak/>
        <w:t>Cov</w:t>
      </w:r>
      <w:r w:rsidR="00395F02" w:rsidRPr="00B70C43">
        <w:rPr>
          <w:rFonts w:ascii="Comic Sans MS" w:hAnsi="Comic Sans MS"/>
          <w:b/>
        </w:rPr>
        <w:t>entry City Council</w:t>
      </w:r>
      <w:r w:rsidR="00395F02" w:rsidRPr="00B70C43">
        <w:rPr>
          <w:rFonts w:ascii="Comic Sans MS" w:hAnsi="Comic Sans MS"/>
          <w:b/>
        </w:rPr>
        <w:br/>
      </w:r>
      <w:r w:rsidR="00395F02" w:rsidRPr="00B70C43">
        <w:rPr>
          <w:rFonts w:ascii="Comic Sans MS" w:hAnsi="Comic Sans MS"/>
        </w:rPr>
        <w:t xml:space="preserve">Website: </w:t>
      </w:r>
      <w:hyperlink r:id="rId21" w:history="1">
        <w:r w:rsidR="00395F02" w:rsidRPr="00B70C43">
          <w:rPr>
            <w:rStyle w:val="Hyperlink"/>
            <w:rFonts w:ascii="Comic Sans MS" w:hAnsi="Comic Sans MS"/>
          </w:rPr>
          <w:t>coventry.gov.uk</w:t>
        </w:r>
      </w:hyperlink>
      <w:r w:rsidR="00395F02" w:rsidRPr="00B70C43">
        <w:rPr>
          <w:rFonts w:ascii="Comic Sans MS" w:hAnsi="Comic Sans MS"/>
        </w:rPr>
        <w:br/>
        <w:t>Information regarding local authority services and support.</w:t>
      </w:r>
    </w:p>
    <w:p w14:paraId="76F8B922" w14:textId="7C6609EA" w:rsidR="004E634E" w:rsidRPr="00B70C43" w:rsidRDefault="004E634E" w:rsidP="004E634E">
      <w:pPr>
        <w:rPr>
          <w:rFonts w:ascii="Comic Sans MS" w:hAnsi="Comic Sans MS"/>
        </w:rPr>
      </w:pPr>
      <w:r w:rsidRPr="00B70C43">
        <w:rPr>
          <w:rFonts w:ascii="Comic Sans MS" w:hAnsi="Comic Sans MS"/>
          <w:b/>
        </w:rPr>
        <w:t>Family Fund</w:t>
      </w:r>
      <w:r w:rsidRPr="00B70C43">
        <w:rPr>
          <w:rFonts w:ascii="Comic Sans MS" w:hAnsi="Comic Sans MS"/>
          <w:b/>
        </w:rPr>
        <w:br/>
      </w:r>
      <w:r w:rsidRPr="00B70C43">
        <w:rPr>
          <w:rFonts w:ascii="Comic Sans MS" w:hAnsi="Comic Sans MS"/>
        </w:rPr>
        <w:t xml:space="preserve">Website: </w:t>
      </w:r>
      <w:hyperlink r:id="rId22" w:history="1">
        <w:r w:rsidRPr="00B70C43">
          <w:rPr>
            <w:rStyle w:val="Hyperlink"/>
            <w:rFonts w:ascii="Comic Sans MS" w:hAnsi="Comic Sans MS"/>
          </w:rPr>
          <w:t>familyfund.org.uk</w:t>
        </w:r>
      </w:hyperlink>
      <w:r w:rsidRPr="00B70C43">
        <w:rPr>
          <w:rFonts w:ascii="Comic Sans MS" w:hAnsi="Comic Sans MS"/>
        </w:rPr>
        <w:br/>
        <w:t>Grants and support for families raising disabled or seriously ill children.</w:t>
      </w:r>
    </w:p>
    <w:p w14:paraId="3EE34A09" w14:textId="77777777" w:rsidR="004E634E" w:rsidRPr="00B70C43" w:rsidRDefault="004E634E" w:rsidP="004E634E">
      <w:pPr>
        <w:pStyle w:val="NoSpacing"/>
        <w:rPr>
          <w:rFonts w:ascii="Comic Sans MS" w:hAnsi="Comic Sans MS"/>
          <w:b/>
          <w:bCs/>
          <w:lang w:val="en-GB"/>
        </w:rPr>
      </w:pPr>
      <w:r w:rsidRPr="00B70C43">
        <w:rPr>
          <w:rFonts w:ascii="Comic Sans MS" w:hAnsi="Comic Sans MS"/>
          <w:b/>
          <w:bCs/>
          <w:lang w:val="en-GB"/>
        </w:rPr>
        <w:t>Disability Grants</w:t>
      </w:r>
    </w:p>
    <w:p w14:paraId="309C0F6A" w14:textId="77777777" w:rsidR="004E634E" w:rsidRPr="00B70C43" w:rsidRDefault="004E634E" w:rsidP="004E634E">
      <w:pPr>
        <w:pStyle w:val="NoSpacing"/>
        <w:rPr>
          <w:rFonts w:ascii="Comic Sans MS" w:hAnsi="Comic Sans MS"/>
          <w:lang w:val="en-GB"/>
        </w:rPr>
      </w:pPr>
      <w:r w:rsidRPr="00B70C43">
        <w:rPr>
          <w:rFonts w:ascii="Comic Sans MS" w:hAnsi="Comic Sans MS"/>
          <w:lang w:val="en-GB"/>
        </w:rPr>
        <w:t xml:space="preserve">Website: </w:t>
      </w:r>
      <w:hyperlink r:id="rId23" w:history="1">
        <w:r w:rsidRPr="00B70C43">
          <w:rPr>
            <w:rStyle w:val="Hyperlink"/>
            <w:rFonts w:ascii="Comic Sans MS" w:hAnsi="Comic Sans MS"/>
            <w:lang w:val="en-GB"/>
          </w:rPr>
          <w:t>disability-grants.org</w:t>
        </w:r>
      </w:hyperlink>
    </w:p>
    <w:p w14:paraId="6E082EAC" w14:textId="77777777" w:rsidR="004E634E" w:rsidRPr="00B70C43" w:rsidRDefault="004E634E" w:rsidP="004E634E">
      <w:pPr>
        <w:rPr>
          <w:rFonts w:ascii="Comic Sans MS" w:hAnsi="Comic Sans MS"/>
        </w:rPr>
      </w:pPr>
      <w:r w:rsidRPr="00B70C43">
        <w:rPr>
          <w:rFonts w:ascii="Comic Sans MS" w:hAnsi="Comic Sans MS"/>
        </w:rPr>
        <w:t>Information about grants, funding and financial support for disabled children, young people and their families.</w:t>
      </w:r>
    </w:p>
    <w:p w14:paraId="4AF35C2B" w14:textId="77777777" w:rsidR="004E634E" w:rsidRPr="00B70C43" w:rsidRDefault="004E634E" w:rsidP="004E634E">
      <w:pPr>
        <w:rPr>
          <w:rFonts w:ascii="Comic Sans MS" w:hAnsi="Comic Sans MS"/>
        </w:rPr>
      </w:pPr>
      <w:r w:rsidRPr="00B70C43">
        <w:rPr>
          <w:rFonts w:ascii="Comic Sans MS" w:hAnsi="Comic Sans MS"/>
          <w:b/>
        </w:rPr>
        <w:t>Keeping Coventry Warm Scheme</w:t>
      </w:r>
      <w:r w:rsidRPr="00B70C43">
        <w:rPr>
          <w:rFonts w:ascii="Comic Sans MS" w:hAnsi="Comic Sans MS"/>
          <w:b/>
        </w:rPr>
        <w:br/>
      </w:r>
      <w:r w:rsidRPr="00B70C43">
        <w:rPr>
          <w:rFonts w:ascii="Comic Sans MS" w:hAnsi="Comic Sans MS"/>
        </w:rPr>
        <w:t xml:space="preserve">Website: </w:t>
      </w:r>
      <w:hyperlink r:id="rId24" w:history="1">
        <w:r w:rsidRPr="00B70C43">
          <w:rPr>
            <w:rStyle w:val="Hyperlink"/>
            <w:rFonts w:ascii="Comic Sans MS" w:hAnsi="Comic Sans MS"/>
          </w:rPr>
          <w:t>Energy advice and support</w:t>
        </w:r>
      </w:hyperlink>
      <w:r w:rsidRPr="00B70C43">
        <w:rPr>
          <w:rFonts w:ascii="Comic Sans MS" w:hAnsi="Comic Sans MS"/>
        </w:rPr>
        <w:br/>
        <w:t>Information and support to help residents stay warm, healthy and reduce energy costs.</w:t>
      </w:r>
    </w:p>
    <w:p w14:paraId="7523B5CF" w14:textId="77777777" w:rsidR="004E634E" w:rsidRPr="00B70C43" w:rsidRDefault="004E634E" w:rsidP="004E634E">
      <w:pPr>
        <w:pStyle w:val="NoSpacing"/>
        <w:rPr>
          <w:rFonts w:ascii="Comic Sans MS" w:hAnsi="Comic Sans MS"/>
          <w:b/>
          <w:bCs/>
          <w:lang w:val="en-GB"/>
        </w:rPr>
      </w:pPr>
      <w:r w:rsidRPr="00B70C43">
        <w:rPr>
          <w:rFonts w:ascii="Comic Sans MS" w:hAnsi="Comic Sans MS"/>
          <w:b/>
          <w:bCs/>
          <w:lang w:val="en-GB"/>
        </w:rPr>
        <w:t>Warm and Well</w:t>
      </w:r>
    </w:p>
    <w:p w14:paraId="7602BE62" w14:textId="77777777" w:rsidR="004E634E" w:rsidRPr="00B70C43" w:rsidRDefault="004E634E" w:rsidP="004E634E">
      <w:pPr>
        <w:pStyle w:val="NoSpacing"/>
        <w:rPr>
          <w:rFonts w:ascii="Comic Sans MS" w:hAnsi="Comic Sans MS"/>
          <w:lang w:val="en-GB"/>
        </w:rPr>
      </w:pPr>
      <w:r w:rsidRPr="00B70C43">
        <w:rPr>
          <w:rFonts w:ascii="Comic Sans MS" w:hAnsi="Comic Sans MS"/>
          <w:lang w:val="en-GB"/>
        </w:rPr>
        <w:t xml:space="preserve">Website: </w:t>
      </w:r>
      <w:hyperlink r:id="rId25" w:history="1">
        <w:r w:rsidRPr="00B70C43">
          <w:rPr>
            <w:rStyle w:val="Hyperlink"/>
            <w:rFonts w:ascii="Comic Sans MS" w:hAnsi="Comic Sans MS"/>
            <w:lang w:val="en-GB"/>
          </w:rPr>
          <w:t>coventryrugbygpgateway.nhs.uk</w:t>
        </w:r>
      </w:hyperlink>
    </w:p>
    <w:p w14:paraId="624E9CED" w14:textId="77777777" w:rsidR="004E634E" w:rsidRDefault="004E634E" w:rsidP="004E634E">
      <w:pPr>
        <w:pStyle w:val="NoSpacing"/>
        <w:rPr>
          <w:rFonts w:ascii="Comic Sans MS" w:hAnsi="Comic Sans MS"/>
          <w:lang w:val="en-GB"/>
        </w:rPr>
      </w:pPr>
      <w:r w:rsidRPr="00B70C43">
        <w:rPr>
          <w:rFonts w:ascii="Comic Sans MS" w:hAnsi="Comic Sans MS"/>
          <w:lang w:val="en-GB"/>
        </w:rPr>
        <w:t>Information and advice to help families stay warm and well during colder weather, including support with energy costs, home heating and local services.</w:t>
      </w:r>
    </w:p>
    <w:p w14:paraId="7CE71C84" w14:textId="77777777" w:rsidR="004E634E" w:rsidRDefault="004E634E" w:rsidP="004E634E">
      <w:pPr>
        <w:pStyle w:val="NoSpacing"/>
        <w:rPr>
          <w:rFonts w:ascii="Comic Sans MS" w:hAnsi="Comic Sans MS"/>
          <w:lang w:val="en-GB"/>
        </w:rPr>
      </w:pPr>
    </w:p>
    <w:p w14:paraId="493DEDC9" w14:textId="77777777" w:rsidR="004E634E" w:rsidRPr="00B70C43" w:rsidRDefault="004E634E" w:rsidP="004E634E">
      <w:pPr>
        <w:pStyle w:val="NoSpacing"/>
        <w:rPr>
          <w:rFonts w:ascii="Comic Sans MS" w:hAnsi="Comic Sans MS"/>
          <w:b/>
          <w:bCs/>
          <w:lang w:val="en-GB"/>
        </w:rPr>
      </w:pPr>
      <w:r w:rsidRPr="00B70C43">
        <w:rPr>
          <w:rFonts w:ascii="Comic Sans MS" w:hAnsi="Comic Sans MS"/>
          <w:b/>
          <w:bCs/>
          <w:lang w:val="en-GB"/>
        </w:rPr>
        <w:t>Coventry Foodbank</w:t>
      </w:r>
    </w:p>
    <w:p w14:paraId="67D81F58" w14:textId="77777777" w:rsidR="004E634E" w:rsidRPr="00B70C43" w:rsidRDefault="004E634E" w:rsidP="004E634E">
      <w:pPr>
        <w:pStyle w:val="NoSpacing"/>
        <w:rPr>
          <w:rFonts w:ascii="Comic Sans MS" w:hAnsi="Comic Sans MS"/>
          <w:lang w:val="en-GB"/>
        </w:rPr>
      </w:pPr>
      <w:r w:rsidRPr="00B70C43">
        <w:rPr>
          <w:rFonts w:ascii="Comic Sans MS" w:hAnsi="Comic Sans MS"/>
          <w:lang w:val="en-GB"/>
        </w:rPr>
        <w:t>Website</w:t>
      </w:r>
      <w:r w:rsidRPr="00B70C43">
        <w:rPr>
          <w:rFonts w:ascii="Comic Sans MS" w:hAnsi="Comic Sans MS"/>
          <w:b/>
          <w:bCs/>
          <w:lang w:val="en-GB"/>
        </w:rPr>
        <w:t>:</w:t>
      </w:r>
      <w:r w:rsidRPr="00B70C43">
        <w:rPr>
          <w:rFonts w:ascii="Comic Sans MS" w:hAnsi="Comic Sans MS"/>
          <w:lang w:val="en-GB"/>
        </w:rPr>
        <w:t xml:space="preserve"> </w:t>
      </w:r>
      <w:hyperlink r:id="rId26" w:history="1">
        <w:r w:rsidRPr="00B70C43">
          <w:rPr>
            <w:rStyle w:val="Hyperlink"/>
            <w:rFonts w:ascii="Comic Sans MS" w:hAnsi="Comic Sans MS"/>
            <w:lang w:val="en-GB"/>
          </w:rPr>
          <w:t>coventry.foodbank.org.uk</w:t>
        </w:r>
      </w:hyperlink>
    </w:p>
    <w:p w14:paraId="0C5072EE" w14:textId="6FA1D783" w:rsidR="004E634E" w:rsidRDefault="004E634E" w:rsidP="004E634E">
      <w:pPr>
        <w:pStyle w:val="NoSpacing"/>
        <w:rPr>
          <w:rFonts w:ascii="Comic Sans MS" w:hAnsi="Comic Sans MS"/>
          <w:lang w:val="en-GB"/>
        </w:rPr>
      </w:pPr>
      <w:r w:rsidRPr="00B70C43">
        <w:rPr>
          <w:rFonts w:ascii="Comic Sans MS" w:hAnsi="Comic Sans MS"/>
          <w:lang w:val="en-GB"/>
        </w:rPr>
        <w:t>Provides emergency food parcels and practical support for individuals and families experiencing financial hardship.</w:t>
      </w:r>
    </w:p>
    <w:p w14:paraId="5B52391E" w14:textId="77777777" w:rsidR="004E634E" w:rsidRDefault="004E634E" w:rsidP="004E634E">
      <w:pPr>
        <w:pStyle w:val="NoSpacing"/>
        <w:rPr>
          <w:rFonts w:ascii="Comic Sans MS" w:hAnsi="Comic Sans MS"/>
          <w:lang w:val="en-GB"/>
        </w:rPr>
      </w:pPr>
    </w:p>
    <w:p w14:paraId="0555D966" w14:textId="77777777" w:rsidR="004E634E" w:rsidRPr="00B70C43" w:rsidRDefault="004E634E" w:rsidP="004E634E">
      <w:pPr>
        <w:pStyle w:val="NoSpacing"/>
        <w:rPr>
          <w:rFonts w:ascii="Comic Sans MS" w:hAnsi="Comic Sans MS"/>
          <w:b/>
          <w:bCs/>
          <w:lang w:val="en-GB"/>
        </w:rPr>
      </w:pPr>
      <w:r w:rsidRPr="00B70C43">
        <w:rPr>
          <w:rFonts w:ascii="Comic Sans MS" w:hAnsi="Comic Sans MS"/>
          <w:b/>
          <w:bCs/>
          <w:lang w:val="en-GB"/>
        </w:rPr>
        <w:t>Shelter</w:t>
      </w:r>
    </w:p>
    <w:p w14:paraId="4981D5BA" w14:textId="77777777" w:rsidR="004E634E" w:rsidRPr="00B70C43" w:rsidRDefault="004E634E" w:rsidP="004E634E">
      <w:pPr>
        <w:pStyle w:val="NoSpacing"/>
        <w:rPr>
          <w:rFonts w:ascii="Comic Sans MS" w:hAnsi="Comic Sans MS"/>
          <w:lang w:val="en-GB"/>
        </w:rPr>
      </w:pPr>
      <w:r w:rsidRPr="00B70C43">
        <w:rPr>
          <w:rFonts w:ascii="Comic Sans MS" w:hAnsi="Comic Sans MS"/>
          <w:lang w:val="en-GB"/>
        </w:rPr>
        <w:t xml:space="preserve">Website: </w:t>
      </w:r>
      <w:hyperlink r:id="rId27" w:history="1">
        <w:r w:rsidRPr="00B70C43">
          <w:rPr>
            <w:rStyle w:val="Hyperlink"/>
            <w:rFonts w:ascii="Comic Sans MS" w:hAnsi="Comic Sans MS"/>
            <w:lang w:val="en-GB"/>
          </w:rPr>
          <w:t>shelter.org.uk</w:t>
        </w:r>
      </w:hyperlink>
    </w:p>
    <w:p w14:paraId="14F118D7" w14:textId="77777777" w:rsidR="004E634E" w:rsidRDefault="004E634E" w:rsidP="004E634E">
      <w:pPr>
        <w:pStyle w:val="NoSpacing"/>
        <w:rPr>
          <w:rFonts w:ascii="Comic Sans MS" w:hAnsi="Comic Sans MS"/>
          <w:lang w:val="en-GB"/>
        </w:rPr>
      </w:pPr>
      <w:r w:rsidRPr="00B70C43">
        <w:rPr>
          <w:rFonts w:ascii="Comic Sans MS" w:hAnsi="Comic Sans MS"/>
          <w:lang w:val="en-GB"/>
        </w:rPr>
        <w:t>Advice and support relating to housing, homelessness, renting and housing rights.</w:t>
      </w:r>
    </w:p>
    <w:p w14:paraId="0052A289" w14:textId="77777777" w:rsidR="004E634E" w:rsidRDefault="004E634E" w:rsidP="004E634E">
      <w:pPr>
        <w:pStyle w:val="NoSpacing"/>
        <w:rPr>
          <w:rFonts w:ascii="Comic Sans MS" w:hAnsi="Comic Sans MS"/>
          <w:lang w:val="en-GB"/>
        </w:rPr>
      </w:pPr>
    </w:p>
    <w:p w14:paraId="7D321E9C" w14:textId="77777777" w:rsidR="004E634E" w:rsidRPr="00B70C43" w:rsidRDefault="004E634E" w:rsidP="004E634E">
      <w:pPr>
        <w:pStyle w:val="NoSpacing"/>
        <w:rPr>
          <w:rFonts w:ascii="Comic Sans MS" w:hAnsi="Comic Sans MS"/>
          <w:b/>
          <w:bCs/>
          <w:lang w:val="en-GB"/>
        </w:rPr>
      </w:pPr>
      <w:r w:rsidRPr="00B70C43">
        <w:rPr>
          <w:rFonts w:ascii="Comic Sans MS" w:hAnsi="Comic Sans MS"/>
          <w:b/>
          <w:bCs/>
          <w:lang w:val="en-GB"/>
        </w:rPr>
        <w:t>Citizens Advice Coventry</w:t>
      </w:r>
    </w:p>
    <w:p w14:paraId="06CD3366" w14:textId="77777777" w:rsidR="004E634E" w:rsidRPr="00B70C43" w:rsidRDefault="004E634E" w:rsidP="004E634E">
      <w:pPr>
        <w:pStyle w:val="NoSpacing"/>
        <w:rPr>
          <w:rFonts w:ascii="Comic Sans MS" w:hAnsi="Comic Sans MS"/>
          <w:lang w:val="en-GB"/>
        </w:rPr>
      </w:pPr>
      <w:r w:rsidRPr="00B70C43">
        <w:rPr>
          <w:rFonts w:ascii="Comic Sans MS" w:hAnsi="Comic Sans MS"/>
          <w:lang w:val="en-GB"/>
        </w:rPr>
        <w:t xml:space="preserve">Website: </w:t>
      </w:r>
      <w:hyperlink r:id="rId28" w:history="1">
        <w:r w:rsidRPr="00B70C43">
          <w:rPr>
            <w:rStyle w:val="Hyperlink"/>
            <w:rFonts w:ascii="Comic Sans MS" w:hAnsi="Comic Sans MS"/>
            <w:lang w:val="en-GB"/>
          </w:rPr>
          <w:t>citizensadvicecoventry.org.uk</w:t>
        </w:r>
      </w:hyperlink>
    </w:p>
    <w:p w14:paraId="60B45D8C" w14:textId="0BC2FE28" w:rsidR="004E634E" w:rsidRPr="004E634E" w:rsidRDefault="004E634E" w:rsidP="004E634E">
      <w:pPr>
        <w:pStyle w:val="NoSpacing"/>
        <w:rPr>
          <w:rFonts w:ascii="Comic Sans MS" w:hAnsi="Comic Sans MS"/>
          <w:lang w:val="en-GB"/>
        </w:rPr>
      </w:pPr>
      <w:r w:rsidRPr="00B70C43">
        <w:rPr>
          <w:rFonts w:ascii="Comic Sans MS" w:hAnsi="Comic Sans MS"/>
          <w:lang w:val="en-GB"/>
        </w:rPr>
        <w:t>Free, confidential advice on benefits, debt, housing, employment and family issues.</w:t>
      </w:r>
    </w:p>
    <w:p w14:paraId="7CD155F2" w14:textId="77777777" w:rsidR="00B12D6C" w:rsidRPr="00B70C43" w:rsidRDefault="00B12D6C">
      <w:pPr>
        <w:rPr>
          <w:rFonts w:ascii="Comic Sans MS" w:hAnsi="Comic Sans MS"/>
        </w:rPr>
      </w:pPr>
    </w:p>
    <w:p w14:paraId="3367B988" w14:textId="3BD21DA5" w:rsidR="00B70C43" w:rsidRPr="004E634E" w:rsidRDefault="00B70C43">
      <w:pPr>
        <w:rPr>
          <w:rFonts w:ascii="Comic Sans MS" w:hAnsi="Comic Sans MS"/>
          <w:b/>
          <w:bCs/>
          <w:color w:val="0070C0"/>
          <w:sz w:val="24"/>
          <w:szCs w:val="24"/>
        </w:rPr>
      </w:pPr>
      <w:r w:rsidRPr="004E634E">
        <w:rPr>
          <w:rFonts w:ascii="Comic Sans MS" w:hAnsi="Comic Sans MS"/>
          <w:b/>
          <w:bCs/>
          <w:color w:val="0070C0"/>
          <w:sz w:val="24"/>
          <w:szCs w:val="24"/>
        </w:rPr>
        <w:lastRenderedPageBreak/>
        <w:t>SEND Information and Local Support</w:t>
      </w:r>
    </w:p>
    <w:p w14:paraId="4B48AEC9" w14:textId="35E7CA91" w:rsidR="00AA7965" w:rsidRPr="00B70C43" w:rsidRDefault="00395F02">
      <w:pPr>
        <w:rPr>
          <w:rFonts w:ascii="Comic Sans MS" w:hAnsi="Comic Sans MS"/>
        </w:rPr>
      </w:pPr>
      <w:r w:rsidRPr="00B70C43">
        <w:rPr>
          <w:rFonts w:ascii="Comic Sans MS" w:hAnsi="Comic Sans MS"/>
          <w:b/>
        </w:rPr>
        <w:t>Coventry SEND Local Offer</w:t>
      </w:r>
      <w:r w:rsidRPr="00B70C43">
        <w:rPr>
          <w:rFonts w:ascii="Comic Sans MS" w:hAnsi="Comic Sans MS"/>
          <w:b/>
        </w:rPr>
        <w:br/>
      </w:r>
      <w:r w:rsidRPr="00B70C43">
        <w:rPr>
          <w:rFonts w:ascii="Comic Sans MS" w:hAnsi="Comic Sans MS"/>
        </w:rPr>
        <w:t xml:space="preserve">Website: </w:t>
      </w:r>
      <w:hyperlink r:id="rId29" w:history="1">
        <w:r w:rsidR="00AA7965" w:rsidRPr="00B70C43">
          <w:rPr>
            <w:rStyle w:val="Hyperlink"/>
            <w:rFonts w:ascii="Comic Sans MS" w:hAnsi="Comic Sans MS"/>
          </w:rPr>
          <w:t>coventryfamilies.co.uk/?page=send-home</w:t>
        </w:r>
      </w:hyperlink>
      <w:r w:rsidRPr="00B70C43">
        <w:rPr>
          <w:rFonts w:ascii="Comic Sans MS" w:hAnsi="Comic Sans MS"/>
        </w:rPr>
        <w:br/>
        <w:t>Information about education, health, social care and SEND support services.</w:t>
      </w:r>
    </w:p>
    <w:p w14:paraId="4B3EEDE7" w14:textId="2698418F" w:rsidR="00AA7965" w:rsidRPr="00B70C43" w:rsidRDefault="00AA7965" w:rsidP="00AA7965">
      <w:pPr>
        <w:pStyle w:val="NoSpacing"/>
        <w:rPr>
          <w:rFonts w:ascii="Comic Sans MS" w:hAnsi="Comic Sans MS"/>
          <w:b/>
          <w:bCs/>
        </w:rPr>
      </w:pPr>
      <w:r w:rsidRPr="00B70C43">
        <w:rPr>
          <w:rFonts w:ascii="Comic Sans MS" w:hAnsi="Comic Sans MS"/>
          <w:b/>
          <w:bCs/>
        </w:rPr>
        <w:t xml:space="preserve">SENDIASS Coventry  </w:t>
      </w:r>
    </w:p>
    <w:p w14:paraId="1C519FA3" w14:textId="6E1B8783" w:rsidR="00AA7965" w:rsidRPr="00B70C43" w:rsidRDefault="00AA7965" w:rsidP="00AA7965">
      <w:pPr>
        <w:pStyle w:val="NoSpacing"/>
        <w:rPr>
          <w:rFonts w:ascii="Comic Sans MS" w:hAnsi="Comic Sans MS"/>
        </w:rPr>
      </w:pPr>
      <w:r w:rsidRPr="00B70C43">
        <w:rPr>
          <w:rFonts w:ascii="Comic Sans MS" w:hAnsi="Comic Sans MS"/>
        </w:rPr>
        <w:t xml:space="preserve">Website: </w:t>
      </w:r>
      <w:hyperlink r:id="rId30" w:history="1">
        <w:r w:rsidRPr="00B70C43">
          <w:rPr>
            <w:rStyle w:val="Hyperlink"/>
            <w:rFonts w:ascii="Comic Sans MS" w:hAnsi="Comic Sans MS"/>
          </w:rPr>
          <w:t>covsendiass.co.uk</w:t>
        </w:r>
      </w:hyperlink>
    </w:p>
    <w:p w14:paraId="0BC46DE7" w14:textId="1852E343" w:rsidR="00B12D6C" w:rsidRDefault="00AA7965" w:rsidP="00AA7965">
      <w:pPr>
        <w:pStyle w:val="NoSpacing"/>
        <w:rPr>
          <w:rFonts w:ascii="Comic Sans MS" w:hAnsi="Comic Sans MS"/>
        </w:rPr>
      </w:pPr>
      <w:r w:rsidRPr="00B70C43">
        <w:rPr>
          <w:rFonts w:ascii="Comic Sans MS" w:hAnsi="Comic Sans MS"/>
        </w:rPr>
        <w:t>Independent information, advice and support for children and young people with SEND and their parents and carers.</w:t>
      </w:r>
    </w:p>
    <w:p w14:paraId="3D65274F" w14:textId="77777777" w:rsidR="00B70C43" w:rsidRDefault="00B70C43" w:rsidP="00AA7965">
      <w:pPr>
        <w:pStyle w:val="NoSpacing"/>
        <w:rPr>
          <w:rFonts w:ascii="Comic Sans MS" w:hAnsi="Comic Sans MS"/>
        </w:rPr>
      </w:pPr>
    </w:p>
    <w:p w14:paraId="6D0F3BDC" w14:textId="77777777" w:rsidR="00B70C43" w:rsidRPr="00B70C43" w:rsidRDefault="00B70C43" w:rsidP="00B70C43">
      <w:pPr>
        <w:pStyle w:val="NoSpacing"/>
        <w:rPr>
          <w:rFonts w:ascii="Comic Sans MS" w:hAnsi="Comic Sans MS"/>
          <w:b/>
          <w:bCs/>
          <w:lang w:val="en-GB"/>
        </w:rPr>
      </w:pPr>
      <w:r w:rsidRPr="00B70C43">
        <w:rPr>
          <w:rFonts w:ascii="Comic Sans MS" w:hAnsi="Comic Sans MS"/>
          <w:b/>
          <w:bCs/>
          <w:lang w:val="en-GB"/>
        </w:rPr>
        <w:t>IPSEA</w:t>
      </w:r>
    </w:p>
    <w:p w14:paraId="7C786134" w14:textId="5FFB4ED1" w:rsidR="00B70C43" w:rsidRPr="00B70C43" w:rsidRDefault="00B70C43" w:rsidP="00B70C43">
      <w:pPr>
        <w:pStyle w:val="NoSpacing"/>
        <w:rPr>
          <w:rFonts w:ascii="Comic Sans MS" w:hAnsi="Comic Sans MS"/>
          <w:lang w:val="en-GB"/>
        </w:rPr>
      </w:pPr>
      <w:r w:rsidRPr="00B70C43">
        <w:rPr>
          <w:rFonts w:ascii="Comic Sans MS" w:hAnsi="Comic Sans MS"/>
          <w:lang w:val="en-GB"/>
        </w:rPr>
        <w:t xml:space="preserve">Website: </w:t>
      </w:r>
      <w:hyperlink r:id="rId31" w:history="1">
        <w:r w:rsidRPr="00B70C43">
          <w:rPr>
            <w:rStyle w:val="Hyperlink"/>
            <w:rFonts w:ascii="Comic Sans MS" w:hAnsi="Comic Sans MS"/>
            <w:lang w:val="en-GB"/>
          </w:rPr>
          <w:t>ipsea.org.uk</w:t>
        </w:r>
      </w:hyperlink>
    </w:p>
    <w:p w14:paraId="3135F284" w14:textId="77777777" w:rsidR="00B70C43" w:rsidRPr="00B70C43" w:rsidRDefault="00B70C43" w:rsidP="00B70C43">
      <w:pPr>
        <w:pStyle w:val="NoSpacing"/>
        <w:rPr>
          <w:rFonts w:ascii="Comic Sans MS" w:hAnsi="Comic Sans MS"/>
          <w:lang w:val="en-GB"/>
        </w:rPr>
      </w:pPr>
      <w:r w:rsidRPr="00B70C43">
        <w:rPr>
          <w:rFonts w:ascii="Comic Sans MS" w:hAnsi="Comic Sans MS"/>
          <w:lang w:val="en-GB"/>
        </w:rPr>
        <w:t xml:space="preserve">Provides free independent advice and support regarding special educational needs, EHCPs, education rights and SEND law. </w:t>
      </w:r>
    </w:p>
    <w:p w14:paraId="143ECACD" w14:textId="77777777" w:rsidR="00B12D6C" w:rsidRPr="00B70C43" w:rsidRDefault="00B12D6C">
      <w:pPr>
        <w:rPr>
          <w:rFonts w:ascii="Comic Sans MS" w:hAnsi="Comic Sans MS"/>
        </w:rPr>
      </w:pPr>
    </w:p>
    <w:p w14:paraId="47F6CC73" w14:textId="27FA8E38" w:rsidR="00B12D6C" w:rsidRPr="00B70C43" w:rsidRDefault="00395F02">
      <w:pPr>
        <w:rPr>
          <w:rFonts w:ascii="Comic Sans MS" w:hAnsi="Comic Sans MS"/>
          <w:b/>
          <w:color w:val="0070C0"/>
          <w:szCs w:val="16"/>
        </w:rPr>
      </w:pPr>
      <w:r w:rsidRPr="00B70C43">
        <w:rPr>
          <w:rFonts w:ascii="Comic Sans MS" w:hAnsi="Comic Sans MS"/>
          <w:b/>
          <w:color w:val="0070C0"/>
          <w:szCs w:val="16"/>
        </w:rPr>
        <w:t>Condition Specific Useful Links</w:t>
      </w:r>
      <w:r w:rsidR="00AA7965" w:rsidRPr="00B70C43">
        <w:rPr>
          <w:rFonts w:ascii="Comic Sans MS" w:hAnsi="Comic Sans MS"/>
          <w:b/>
          <w:color w:val="0070C0"/>
          <w:szCs w:val="16"/>
        </w:rPr>
        <w:t>:</w:t>
      </w:r>
    </w:p>
    <w:p w14:paraId="38238486" w14:textId="495FFC39" w:rsidR="00B70C43" w:rsidRPr="004E634E" w:rsidRDefault="00B70C43">
      <w:pPr>
        <w:rPr>
          <w:rFonts w:ascii="Comic Sans MS" w:hAnsi="Comic Sans MS"/>
          <w:b/>
          <w:bCs/>
          <w:color w:val="0070C0"/>
          <w:sz w:val="24"/>
          <w:szCs w:val="24"/>
        </w:rPr>
      </w:pPr>
      <w:r w:rsidRPr="004E634E">
        <w:rPr>
          <w:rFonts w:ascii="Comic Sans MS" w:hAnsi="Comic Sans MS"/>
          <w:b/>
          <w:bCs/>
          <w:color w:val="0070C0"/>
          <w:sz w:val="24"/>
          <w:szCs w:val="24"/>
        </w:rPr>
        <w:t>Neurodevelopmental Conditions</w:t>
      </w:r>
    </w:p>
    <w:p w14:paraId="12C2FD7A" w14:textId="305304E9" w:rsidR="00AA7965" w:rsidRPr="00B70C43" w:rsidRDefault="00395F02" w:rsidP="00AA7965">
      <w:pPr>
        <w:rPr>
          <w:rFonts w:ascii="Comic Sans MS" w:hAnsi="Comic Sans MS"/>
        </w:rPr>
      </w:pPr>
      <w:r w:rsidRPr="00B70C43">
        <w:rPr>
          <w:rFonts w:ascii="Comic Sans MS" w:hAnsi="Comic Sans MS"/>
          <w:b/>
        </w:rPr>
        <w:t>National Autistic Society</w:t>
      </w:r>
      <w:r w:rsidRPr="00B70C43">
        <w:rPr>
          <w:rFonts w:ascii="Comic Sans MS" w:hAnsi="Comic Sans MS"/>
          <w:b/>
        </w:rPr>
        <w:br/>
      </w:r>
      <w:r w:rsidRPr="00B70C43">
        <w:rPr>
          <w:rFonts w:ascii="Comic Sans MS" w:hAnsi="Comic Sans MS"/>
        </w:rPr>
        <w:t xml:space="preserve">Website: </w:t>
      </w:r>
      <w:hyperlink r:id="rId32" w:history="1">
        <w:r w:rsidRPr="00B70C43">
          <w:rPr>
            <w:rStyle w:val="Hyperlink"/>
            <w:rFonts w:ascii="Comic Sans MS" w:hAnsi="Comic Sans MS"/>
          </w:rPr>
          <w:t>autism.org.uk</w:t>
        </w:r>
      </w:hyperlink>
      <w:r w:rsidRPr="00B70C43">
        <w:rPr>
          <w:rFonts w:ascii="Comic Sans MS" w:hAnsi="Comic Sans MS"/>
        </w:rPr>
        <w:br/>
        <w:t>Resources, advice and social stories.</w:t>
      </w:r>
    </w:p>
    <w:p w14:paraId="58A541FB" w14:textId="0421E656" w:rsidR="00AA7965" w:rsidRPr="00B70C43" w:rsidRDefault="00AA7965" w:rsidP="00AA7965">
      <w:pPr>
        <w:pStyle w:val="NoSpacing"/>
        <w:rPr>
          <w:rFonts w:ascii="Comic Sans MS" w:hAnsi="Comic Sans MS"/>
          <w:b/>
          <w:bCs/>
          <w:lang w:val="en-GB"/>
        </w:rPr>
      </w:pPr>
      <w:r w:rsidRPr="00B70C43">
        <w:rPr>
          <w:rFonts w:ascii="Comic Sans MS" w:hAnsi="Comic Sans MS"/>
          <w:b/>
          <w:bCs/>
          <w:lang w:val="en-GB"/>
        </w:rPr>
        <w:t>Active Autism</w:t>
      </w:r>
    </w:p>
    <w:p w14:paraId="56E1155F" w14:textId="09706535" w:rsidR="00AA7965" w:rsidRPr="00B70C43" w:rsidRDefault="00AA7965" w:rsidP="00AA7965">
      <w:pPr>
        <w:pStyle w:val="NoSpacing"/>
        <w:rPr>
          <w:rFonts w:ascii="Comic Sans MS" w:hAnsi="Comic Sans MS"/>
          <w:lang w:val="en-GB"/>
        </w:rPr>
      </w:pPr>
      <w:r w:rsidRPr="00B70C43">
        <w:rPr>
          <w:rFonts w:ascii="Comic Sans MS" w:hAnsi="Comic Sans MS"/>
          <w:lang w:val="en-GB"/>
        </w:rPr>
        <w:t xml:space="preserve">Website: </w:t>
      </w:r>
      <w:hyperlink r:id="rId33" w:history="1">
        <w:r w:rsidRPr="00B70C43">
          <w:rPr>
            <w:rStyle w:val="Hyperlink"/>
            <w:rFonts w:ascii="Comic Sans MS" w:hAnsi="Comic Sans MS"/>
            <w:lang w:val="en-GB"/>
          </w:rPr>
          <w:t>activeautism.co.uk</w:t>
        </w:r>
      </w:hyperlink>
    </w:p>
    <w:p w14:paraId="463E9383" w14:textId="3244D220" w:rsidR="00AA7965" w:rsidRPr="00B70C43" w:rsidRDefault="00AA7965" w:rsidP="00AA7965">
      <w:pPr>
        <w:pStyle w:val="NoSpacing"/>
        <w:rPr>
          <w:rFonts w:ascii="Comic Sans MS" w:hAnsi="Comic Sans MS"/>
          <w:lang w:val="en-GB"/>
        </w:rPr>
      </w:pPr>
      <w:r w:rsidRPr="00B70C43">
        <w:rPr>
          <w:rFonts w:ascii="Comic Sans MS" w:hAnsi="Comic Sans MS"/>
          <w:lang w:val="en-GB"/>
        </w:rPr>
        <w:t>Provides support, activities and opportunities for autistic children, young people and their families.</w:t>
      </w:r>
    </w:p>
    <w:p w14:paraId="0160D934" w14:textId="77777777" w:rsidR="00AA7965" w:rsidRPr="00B70C43" w:rsidRDefault="00AA7965" w:rsidP="00AA7965">
      <w:pPr>
        <w:pStyle w:val="NoSpacing"/>
        <w:rPr>
          <w:rFonts w:ascii="Comic Sans MS" w:hAnsi="Comic Sans MS"/>
          <w:lang w:val="en-GB"/>
        </w:rPr>
      </w:pPr>
    </w:p>
    <w:p w14:paraId="365D9C78" w14:textId="01D63BDB" w:rsidR="00AA7965" w:rsidRPr="00B70C43" w:rsidRDefault="00AA7965" w:rsidP="00AA7965">
      <w:pPr>
        <w:pStyle w:val="NoSpacing"/>
        <w:rPr>
          <w:rFonts w:ascii="Comic Sans MS" w:hAnsi="Comic Sans MS"/>
          <w:b/>
          <w:bCs/>
          <w:lang w:val="en-GB"/>
        </w:rPr>
      </w:pPr>
      <w:r w:rsidRPr="00B70C43">
        <w:rPr>
          <w:rFonts w:ascii="Comic Sans MS" w:hAnsi="Comic Sans MS"/>
          <w:b/>
          <w:bCs/>
          <w:lang w:val="en-GB"/>
        </w:rPr>
        <w:t>ADHD UK</w:t>
      </w:r>
    </w:p>
    <w:p w14:paraId="40487140" w14:textId="47800EDF" w:rsidR="00AA7965" w:rsidRPr="00B70C43" w:rsidRDefault="00AA7965" w:rsidP="00AA7965">
      <w:pPr>
        <w:pStyle w:val="NoSpacing"/>
        <w:rPr>
          <w:rFonts w:ascii="Comic Sans MS" w:hAnsi="Comic Sans MS"/>
          <w:lang w:val="en-GB"/>
        </w:rPr>
      </w:pPr>
      <w:r w:rsidRPr="00B70C43">
        <w:rPr>
          <w:rFonts w:ascii="Comic Sans MS" w:hAnsi="Comic Sans MS"/>
          <w:lang w:val="en-GB"/>
        </w:rPr>
        <w:t xml:space="preserve">Website: </w:t>
      </w:r>
      <w:hyperlink r:id="rId34" w:history="1">
        <w:r w:rsidRPr="00B70C43">
          <w:rPr>
            <w:rStyle w:val="Hyperlink"/>
            <w:rFonts w:ascii="Comic Sans MS" w:hAnsi="Comic Sans MS"/>
            <w:lang w:val="en-GB"/>
          </w:rPr>
          <w:t>adhduk.co.uk</w:t>
        </w:r>
      </w:hyperlink>
    </w:p>
    <w:p w14:paraId="567561DA" w14:textId="7BF02F44" w:rsidR="00B12D6C" w:rsidRDefault="00AA7965">
      <w:pPr>
        <w:rPr>
          <w:rFonts w:ascii="Comic Sans MS" w:hAnsi="Comic Sans MS"/>
        </w:rPr>
      </w:pPr>
      <w:r w:rsidRPr="00B70C43">
        <w:rPr>
          <w:rFonts w:ascii="Comic Sans MS" w:hAnsi="Comic Sans MS"/>
        </w:rPr>
        <w:t>Information, advice and resources for children, young people and families affected by ADHD.</w:t>
      </w:r>
    </w:p>
    <w:p w14:paraId="0F14E1A7" w14:textId="2ED5BF0B" w:rsidR="00B70C43" w:rsidRPr="00B70C43" w:rsidRDefault="00B70C43" w:rsidP="00B70C43">
      <w:pPr>
        <w:rPr>
          <w:rFonts w:ascii="Comic Sans MS" w:hAnsi="Comic Sans MS"/>
        </w:rPr>
      </w:pPr>
      <w:r w:rsidRPr="00B70C43">
        <w:rPr>
          <w:rFonts w:ascii="Comic Sans MS" w:hAnsi="Comic Sans MS"/>
          <w:b/>
        </w:rPr>
        <w:t>Dyspraxia Foundation</w:t>
      </w:r>
      <w:r w:rsidRPr="00B70C43">
        <w:rPr>
          <w:rFonts w:ascii="Comic Sans MS" w:hAnsi="Comic Sans MS"/>
          <w:b/>
        </w:rPr>
        <w:br/>
      </w:r>
      <w:r w:rsidRPr="00B70C43">
        <w:rPr>
          <w:rFonts w:ascii="Comic Sans MS" w:hAnsi="Comic Sans MS"/>
        </w:rPr>
        <w:t xml:space="preserve">Website: </w:t>
      </w:r>
      <w:hyperlink r:id="rId35" w:history="1">
        <w:r w:rsidRPr="00B70C43">
          <w:rPr>
            <w:rStyle w:val="Hyperlink"/>
            <w:rFonts w:ascii="Comic Sans MS" w:hAnsi="Comic Sans MS"/>
          </w:rPr>
          <w:t>dyspraxiafoundation.org.uk</w:t>
        </w:r>
      </w:hyperlink>
      <w:r w:rsidRPr="00B70C43">
        <w:rPr>
          <w:rFonts w:ascii="Comic Sans MS" w:hAnsi="Comic Sans MS"/>
        </w:rPr>
        <w:br/>
        <w:t>Information and support relating to dyspraxia.</w:t>
      </w:r>
    </w:p>
    <w:p w14:paraId="5EEF26D0" w14:textId="048DCFEC" w:rsidR="00B70C43" w:rsidRPr="004E634E" w:rsidRDefault="00B70C43">
      <w:pPr>
        <w:rPr>
          <w:rFonts w:ascii="Comic Sans MS" w:hAnsi="Comic Sans MS"/>
          <w:b/>
          <w:bCs/>
          <w:color w:val="0070C0"/>
          <w:sz w:val="24"/>
          <w:szCs w:val="24"/>
        </w:rPr>
      </w:pPr>
      <w:r w:rsidRPr="004E634E">
        <w:rPr>
          <w:rFonts w:ascii="Comic Sans MS" w:hAnsi="Comic Sans MS"/>
          <w:b/>
          <w:bCs/>
          <w:color w:val="0070C0"/>
          <w:sz w:val="24"/>
          <w:szCs w:val="24"/>
        </w:rPr>
        <w:lastRenderedPageBreak/>
        <w:t>Learning Disabilities and Complex Needs</w:t>
      </w:r>
    </w:p>
    <w:p w14:paraId="65B85CF6" w14:textId="77777777" w:rsidR="00B70C43" w:rsidRDefault="00B70C43" w:rsidP="00B70C43">
      <w:pPr>
        <w:rPr>
          <w:rFonts w:ascii="Comic Sans MS" w:hAnsi="Comic Sans MS"/>
        </w:rPr>
      </w:pPr>
      <w:r w:rsidRPr="00B70C43">
        <w:rPr>
          <w:rFonts w:ascii="Comic Sans MS" w:hAnsi="Comic Sans MS"/>
          <w:b/>
        </w:rPr>
        <w:t>BILD</w:t>
      </w:r>
      <w:r w:rsidRPr="00B70C43">
        <w:rPr>
          <w:rFonts w:ascii="Comic Sans MS" w:hAnsi="Comic Sans MS"/>
          <w:b/>
        </w:rPr>
        <w:br/>
      </w:r>
      <w:r w:rsidRPr="00B70C43">
        <w:rPr>
          <w:rFonts w:ascii="Comic Sans MS" w:hAnsi="Comic Sans MS"/>
        </w:rPr>
        <w:t xml:space="preserve">Website: </w:t>
      </w:r>
      <w:hyperlink r:id="rId36" w:history="1">
        <w:r w:rsidRPr="00B70C43">
          <w:rPr>
            <w:rStyle w:val="Hyperlink"/>
            <w:rFonts w:ascii="Comic Sans MS" w:hAnsi="Comic Sans MS"/>
          </w:rPr>
          <w:t>bild.org.uk</w:t>
        </w:r>
      </w:hyperlink>
      <w:r w:rsidRPr="00B70C43">
        <w:rPr>
          <w:rFonts w:ascii="Comic Sans MS" w:hAnsi="Comic Sans MS"/>
        </w:rPr>
        <w:br/>
        <w:t>British Institute of Learning Disabilities.</w:t>
      </w:r>
    </w:p>
    <w:p w14:paraId="69176AF8" w14:textId="77777777" w:rsidR="00B70C43" w:rsidRDefault="00B70C43" w:rsidP="00B70C43">
      <w:pPr>
        <w:rPr>
          <w:rFonts w:ascii="Comic Sans MS" w:hAnsi="Comic Sans MS"/>
        </w:rPr>
      </w:pPr>
      <w:r w:rsidRPr="00B70C43">
        <w:rPr>
          <w:rFonts w:ascii="Comic Sans MS" w:hAnsi="Comic Sans MS"/>
          <w:b/>
        </w:rPr>
        <w:t>Mencap</w:t>
      </w:r>
      <w:r w:rsidRPr="00B70C43">
        <w:rPr>
          <w:rFonts w:ascii="Comic Sans MS" w:hAnsi="Comic Sans MS"/>
          <w:b/>
        </w:rPr>
        <w:br/>
      </w:r>
      <w:r w:rsidRPr="00B70C43">
        <w:rPr>
          <w:rFonts w:ascii="Comic Sans MS" w:hAnsi="Comic Sans MS"/>
        </w:rPr>
        <w:t xml:space="preserve">Website: </w:t>
      </w:r>
      <w:hyperlink r:id="rId37" w:history="1">
        <w:r w:rsidRPr="00B70C43">
          <w:rPr>
            <w:rStyle w:val="Hyperlink"/>
            <w:rFonts w:ascii="Comic Sans MS" w:hAnsi="Comic Sans MS"/>
          </w:rPr>
          <w:t>mencap.org.uk</w:t>
        </w:r>
      </w:hyperlink>
      <w:r w:rsidRPr="00B70C43">
        <w:rPr>
          <w:rFonts w:ascii="Comic Sans MS" w:hAnsi="Comic Sans MS"/>
        </w:rPr>
        <w:br/>
        <w:t>Support for people with learning disabilities.</w:t>
      </w:r>
    </w:p>
    <w:p w14:paraId="24737438" w14:textId="77777777" w:rsidR="00B70C43" w:rsidRPr="00B70C43" w:rsidRDefault="00B70C43" w:rsidP="00B70C43">
      <w:pPr>
        <w:rPr>
          <w:rFonts w:ascii="Comic Sans MS" w:hAnsi="Comic Sans MS"/>
        </w:rPr>
      </w:pPr>
      <w:r w:rsidRPr="00B70C43">
        <w:rPr>
          <w:rFonts w:ascii="Comic Sans MS" w:hAnsi="Comic Sans MS"/>
          <w:b/>
        </w:rPr>
        <w:t>Foundation for People with Learning Disabilities</w:t>
      </w:r>
      <w:r w:rsidRPr="00B70C43">
        <w:rPr>
          <w:rFonts w:ascii="Comic Sans MS" w:hAnsi="Comic Sans MS"/>
          <w:b/>
        </w:rPr>
        <w:br/>
      </w:r>
      <w:r w:rsidRPr="00B70C43">
        <w:rPr>
          <w:rFonts w:ascii="Comic Sans MS" w:hAnsi="Comic Sans MS"/>
        </w:rPr>
        <w:t xml:space="preserve">Website: </w:t>
      </w:r>
      <w:hyperlink r:id="rId38" w:history="1">
        <w:r w:rsidRPr="00B70C43">
          <w:rPr>
            <w:rStyle w:val="Hyperlink"/>
            <w:rFonts w:ascii="Comic Sans MS" w:hAnsi="Comic Sans MS"/>
          </w:rPr>
          <w:t>learningdisabilities.org.uk</w:t>
        </w:r>
      </w:hyperlink>
      <w:r w:rsidRPr="00B70C43">
        <w:rPr>
          <w:rFonts w:ascii="Comic Sans MS" w:hAnsi="Comic Sans MS"/>
        </w:rPr>
        <w:br/>
        <w:t>Information and support.</w:t>
      </w:r>
    </w:p>
    <w:p w14:paraId="0BD24D4E" w14:textId="77777777" w:rsidR="00B70C43" w:rsidRPr="00B70C43" w:rsidRDefault="00B70C43" w:rsidP="00B70C43">
      <w:pPr>
        <w:pStyle w:val="NoSpacing"/>
        <w:rPr>
          <w:rFonts w:ascii="Comic Sans MS" w:hAnsi="Comic Sans MS"/>
          <w:b/>
          <w:bCs/>
          <w:lang w:val="en-GB"/>
        </w:rPr>
      </w:pPr>
      <w:r w:rsidRPr="00B70C43">
        <w:rPr>
          <w:rFonts w:ascii="Comic Sans MS" w:hAnsi="Comic Sans MS"/>
          <w:b/>
          <w:bCs/>
          <w:lang w:val="en-GB"/>
        </w:rPr>
        <w:t>PMLD Link</w:t>
      </w:r>
    </w:p>
    <w:p w14:paraId="1DEC68CD" w14:textId="77777777" w:rsidR="00B70C43" w:rsidRPr="00B70C43" w:rsidRDefault="00B70C43" w:rsidP="00B70C43">
      <w:pPr>
        <w:pStyle w:val="NoSpacing"/>
        <w:rPr>
          <w:rFonts w:ascii="Comic Sans MS" w:hAnsi="Comic Sans MS"/>
          <w:lang w:val="en-GB"/>
        </w:rPr>
      </w:pPr>
      <w:r w:rsidRPr="00B70C43">
        <w:rPr>
          <w:rFonts w:ascii="Comic Sans MS" w:hAnsi="Comic Sans MS"/>
          <w:lang w:val="en-GB"/>
        </w:rPr>
        <w:t xml:space="preserve">Website: </w:t>
      </w:r>
      <w:hyperlink r:id="rId39" w:history="1">
        <w:r w:rsidRPr="00B70C43">
          <w:rPr>
            <w:rStyle w:val="Hyperlink"/>
            <w:rFonts w:ascii="Comic Sans MS" w:hAnsi="Comic Sans MS"/>
            <w:lang w:val="en-GB"/>
          </w:rPr>
          <w:t>pmldlink.org.uk</w:t>
        </w:r>
      </w:hyperlink>
    </w:p>
    <w:p w14:paraId="117D548C" w14:textId="77777777" w:rsidR="00B70C43" w:rsidRDefault="00B70C43" w:rsidP="00B70C43">
      <w:pPr>
        <w:pStyle w:val="NoSpacing"/>
        <w:rPr>
          <w:rFonts w:ascii="Comic Sans MS" w:hAnsi="Comic Sans MS"/>
          <w:lang w:val="en-GB"/>
        </w:rPr>
      </w:pPr>
      <w:r w:rsidRPr="00B70C43">
        <w:rPr>
          <w:rFonts w:ascii="Comic Sans MS" w:hAnsi="Comic Sans MS"/>
          <w:lang w:val="en-GB"/>
        </w:rPr>
        <w:t>Information, resources and support for people with profound and multiple learning disabilities and those who care for them.</w:t>
      </w:r>
    </w:p>
    <w:p w14:paraId="60C40E2A" w14:textId="77777777" w:rsidR="00B70C43" w:rsidRDefault="00B70C43" w:rsidP="00B70C43">
      <w:pPr>
        <w:pStyle w:val="NoSpacing"/>
        <w:rPr>
          <w:rFonts w:ascii="Comic Sans MS" w:hAnsi="Comic Sans MS"/>
          <w:lang w:val="en-GB"/>
        </w:rPr>
      </w:pPr>
    </w:p>
    <w:p w14:paraId="651CEFA8" w14:textId="590EC59D" w:rsidR="00B70C43" w:rsidRDefault="00B70C43" w:rsidP="00B70C43">
      <w:pPr>
        <w:rPr>
          <w:rFonts w:ascii="Comic Sans MS" w:hAnsi="Comic Sans MS"/>
        </w:rPr>
      </w:pPr>
      <w:r w:rsidRPr="00B70C43">
        <w:rPr>
          <w:rFonts w:ascii="Comic Sans MS" w:hAnsi="Comic Sans MS"/>
          <w:b/>
        </w:rPr>
        <w:t xml:space="preserve">Challenging </w:t>
      </w:r>
      <w:proofErr w:type="spellStart"/>
      <w:r w:rsidRPr="00B70C43">
        <w:rPr>
          <w:rFonts w:ascii="Comic Sans MS" w:hAnsi="Comic Sans MS"/>
          <w:b/>
        </w:rPr>
        <w:t>Behaviour</w:t>
      </w:r>
      <w:proofErr w:type="spellEnd"/>
      <w:r w:rsidRPr="00B70C43">
        <w:rPr>
          <w:rFonts w:ascii="Comic Sans MS" w:hAnsi="Comic Sans MS"/>
          <w:b/>
        </w:rPr>
        <w:t xml:space="preserve"> Foundation</w:t>
      </w:r>
      <w:r w:rsidRPr="00B70C43">
        <w:rPr>
          <w:rFonts w:ascii="Comic Sans MS" w:hAnsi="Comic Sans MS"/>
          <w:b/>
        </w:rPr>
        <w:br/>
      </w:r>
      <w:r w:rsidRPr="00B70C43">
        <w:rPr>
          <w:rFonts w:ascii="Comic Sans MS" w:hAnsi="Comic Sans MS"/>
        </w:rPr>
        <w:t xml:space="preserve">Website: </w:t>
      </w:r>
      <w:hyperlink r:id="rId40" w:history="1">
        <w:r w:rsidRPr="00B70C43">
          <w:rPr>
            <w:rStyle w:val="Hyperlink"/>
            <w:rFonts w:ascii="Comic Sans MS" w:hAnsi="Comic Sans MS"/>
          </w:rPr>
          <w:t>challengingbehaviour.org.uk</w:t>
        </w:r>
      </w:hyperlink>
      <w:r w:rsidRPr="00B70C43">
        <w:rPr>
          <w:rFonts w:ascii="Comic Sans MS" w:hAnsi="Comic Sans MS"/>
        </w:rPr>
        <w:br/>
        <w:t xml:space="preserve">Advice and support for </w:t>
      </w:r>
      <w:proofErr w:type="spellStart"/>
      <w:r w:rsidRPr="00B70C43">
        <w:rPr>
          <w:rFonts w:ascii="Comic Sans MS" w:hAnsi="Comic Sans MS"/>
        </w:rPr>
        <w:t>behaviours</w:t>
      </w:r>
      <w:proofErr w:type="spellEnd"/>
      <w:r w:rsidRPr="00B70C43">
        <w:rPr>
          <w:rFonts w:ascii="Comic Sans MS" w:hAnsi="Comic Sans MS"/>
        </w:rPr>
        <w:t xml:space="preserve"> that challenge.</w:t>
      </w:r>
    </w:p>
    <w:p w14:paraId="2C61538A" w14:textId="77777777" w:rsidR="004E634E" w:rsidRPr="00B70C43" w:rsidRDefault="004E634E" w:rsidP="00B70C43">
      <w:pPr>
        <w:rPr>
          <w:rFonts w:ascii="Comic Sans MS" w:hAnsi="Comic Sans MS"/>
        </w:rPr>
      </w:pPr>
    </w:p>
    <w:p w14:paraId="0DCD5033" w14:textId="1341B260" w:rsidR="00B70C43" w:rsidRPr="004E634E" w:rsidRDefault="00B70C43" w:rsidP="00B70C43">
      <w:pPr>
        <w:pStyle w:val="NoSpacing"/>
        <w:rPr>
          <w:rFonts w:ascii="Comic Sans MS" w:hAnsi="Comic Sans MS"/>
          <w:b/>
          <w:bCs/>
          <w:color w:val="0070C0"/>
          <w:sz w:val="24"/>
          <w:szCs w:val="24"/>
        </w:rPr>
      </w:pPr>
      <w:r w:rsidRPr="004E634E">
        <w:rPr>
          <w:rFonts w:ascii="Comic Sans MS" w:hAnsi="Comic Sans MS"/>
          <w:b/>
          <w:bCs/>
          <w:color w:val="0070C0"/>
          <w:sz w:val="24"/>
          <w:szCs w:val="24"/>
        </w:rPr>
        <w:t>Physical Disabilities and Medical Condition</w:t>
      </w:r>
    </w:p>
    <w:p w14:paraId="69EE636E" w14:textId="77777777" w:rsidR="00B70C43" w:rsidRPr="00B70C43" w:rsidRDefault="00B70C43" w:rsidP="00B70C43">
      <w:pPr>
        <w:pStyle w:val="NoSpacing"/>
        <w:rPr>
          <w:rFonts w:ascii="Comic Sans MS" w:hAnsi="Comic Sans MS"/>
          <w:color w:val="0070C0"/>
          <w:sz w:val="24"/>
          <w:szCs w:val="24"/>
          <w:lang w:val="en-GB"/>
        </w:rPr>
      </w:pPr>
    </w:p>
    <w:p w14:paraId="28FE63B5" w14:textId="48522EA0" w:rsidR="00B12D6C" w:rsidRPr="00B70C43" w:rsidRDefault="00395F02">
      <w:pPr>
        <w:rPr>
          <w:rFonts w:ascii="Comic Sans MS" w:hAnsi="Comic Sans MS"/>
        </w:rPr>
      </w:pPr>
      <w:r w:rsidRPr="00B70C43">
        <w:rPr>
          <w:rFonts w:ascii="Comic Sans MS" w:hAnsi="Comic Sans MS"/>
          <w:b/>
        </w:rPr>
        <w:t>Cerebra</w:t>
      </w:r>
      <w:r w:rsidRPr="00B70C43">
        <w:rPr>
          <w:rFonts w:ascii="Comic Sans MS" w:hAnsi="Comic Sans MS"/>
          <w:b/>
        </w:rPr>
        <w:br/>
      </w:r>
      <w:r w:rsidRPr="00B70C43">
        <w:rPr>
          <w:rFonts w:ascii="Comic Sans MS" w:hAnsi="Comic Sans MS"/>
        </w:rPr>
        <w:t xml:space="preserve">Website: </w:t>
      </w:r>
      <w:hyperlink r:id="rId41" w:history="1">
        <w:r w:rsidRPr="00B70C43">
          <w:rPr>
            <w:rStyle w:val="Hyperlink"/>
            <w:rFonts w:ascii="Comic Sans MS" w:hAnsi="Comic Sans MS"/>
          </w:rPr>
          <w:t>cerebra.org.uk</w:t>
        </w:r>
      </w:hyperlink>
      <w:r w:rsidRPr="00B70C43">
        <w:rPr>
          <w:rFonts w:ascii="Comic Sans MS" w:hAnsi="Comic Sans MS"/>
        </w:rPr>
        <w:br/>
        <w:t>Support for children with neurological conditions.</w:t>
      </w:r>
    </w:p>
    <w:p w14:paraId="3FE571C2" w14:textId="13D391C2" w:rsidR="00B12D6C" w:rsidRPr="00B70C43" w:rsidRDefault="00395F02">
      <w:pPr>
        <w:rPr>
          <w:rFonts w:ascii="Comic Sans MS" w:hAnsi="Comic Sans MS"/>
        </w:rPr>
      </w:pPr>
      <w:r w:rsidRPr="00B70C43">
        <w:rPr>
          <w:rFonts w:ascii="Comic Sans MS" w:hAnsi="Comic Sans MS"/>
          <w:b/>
        </w:rPr>
        <w:t>Reach</w:t>
      </w:r>
      <w:r w:rsidRPr="00B70C43">
        <w:rPr>
          <w:rFonts w:ascii="Comic Sans MS" w:hAnsi="Comic Sans MS"/>
          <w:b/>
        </w:rPr>
        <w:br/>
      </w:r>
      <w:r w:rsidRPr="00B70C43">
        <w:rPr>
          <w:rFonts w:ascii="Comic Sans MS" w:hAnsi="Comic Sans MS"/>
        </w:rPr>
        <w:t xml:space="preserve">Website: </w:t>
      </w:r>
      <w:hyperlink r:id="rId42" w:history="1">
        <w:r w:rsidRPr="00B70C43">
          <w:rPr>
            <w:rStyle w:val="Hyperlink"/>
            <w:rFonts w:ascii="Comic Sans MS" w:hAnsi="Comic Sans MS"/>
          </w:rPr>
          <w:t>reach.org.uk</w:t>
        </w:r>
      </w:hyperlink>
      <w:r w:rsidRPr="00B70C43">
        <w:rPr>
          <w:rFonts w:ascii="Comic Sans MS" w:hAnsi="Comic Sans MS"/>
        </w:rPr>
        <w:br/>
        <w:t>Support for children with upper limb differences.</w:t>
      </w:r>
    </w:p>
    <w:p w14:paraId="5C06BB49" w14:textId="30C9EEE5" w:rsidR="00B12D6C" w:rsidRPr="00B70C43" w:rsidRDefault="00395F02">
      <w:pPr>
        <w:rPr>
          <w:rFonts w:ascii="Comic Sans MS" w:hAnsi="Comic Sans MS"/>
        </w:rPr>
      </w:pPr>
      <w:r w:rsidRPr="00B70C43">
        <w:rPr>
          <w:rFonts w:ascii="Comic Sans MS" w:hAnsi="Comic Sans MS"/>
          <w:b/>
        </w:rPr>
        <w:lastRenderedPageBreak/>
        <w:t>CBIT UK</w:t>
      </w:r>
      <w:r w:rsidRPr="00B70C43">
        <w:rPr>
          <w:rFonts w:ascii="Comic Sans MS" w:hAnsi="Comic Sans MS"/>
          <w:b/>
        </w:rPr>
        <w:br/>
      </w:r>
      <w:r w:rsidRPr="00B70C43">
        <w:rPr>
          <w:rFonts w:ascii="Comic Sans MS" w:hAnsi="Comic Sans MS"/>
        </w:rPr>
        <w:t xml:space="preserve">Website: </w:t>
      </w:r>
      <w:hyperlink r:id="rId43" w:history="1">
        <w:r w:rsidRPr="00B70C43">
          <w:rPr>
            <w:rStyle w:val="Hyperlink"/>
            <w:rFonts w:ascii="Comic Sans MS" w:hAnsi="Comic Sans MS"/>
          </w:rPr>
          <w:t>cbituk.org</w:t>
        </w:r>
      </w:hyperlink>
      <w:r w:rsidRPr="00B70C43">
        <w:rPr>
          <w:rFonts w:ascii="Comic Sans MS" w:hAnsi="Comic Sans MS"/>
        </w:rPr>
        <w:br/>
        <w:t>Support for acquired brain injury.</w:t>
      </w:r>
    </w:p>
    <w:p w14:paraId="442EB5E3" w14:textId="7969593C" w:rsidR="00AA7965" w:rsidRPr="00B70C43" w:rsidRDefault="00395F02">
      <w:pPr>
        <w:rPr>
          <w:rFonts w:ascii="Comic Sans MS" w:hAnsi="Comic Sans MS"/>
        </w:rPr>
      </w:pPr>
      <w:r w:rsidRPr="00B70C43">
        <w:rPr>
          <w:rFonts w:ascii="Comic Sans MS" w:hAnsi="Comic Sans MS"/>
          <w:b/>
        </w:rPr>
        <w:t>Scope</w:t>
      </w:r>
      <w:r w:rsidRPr="00B70C43">
        <w:rPr>
          <w:rFonts w:ascii="Comic Sans MS" w:hAnsi="Comic Sans MS"/>
          <w:b/>
        </w:rPr>
        <w:br/>
      </w:r>
      <w:r w:rsidRPr="00B70C43">
        <w:rPr>
          <w:rFonts w:ascii="Comic Sans MS" w:hAnsi="Comic Sans MS"/>
        </w:rPr>
        <w:t xml:space="preserve">Website: </w:t>
      </w:r>
      <w:hyperlink r:id="rId44" w:history="1">
        <w:r w:rsidRPr="00B70C43">
          <w:rPr>
            <w:rStyle w:val="Hyperlink"/>
            <w:rFonts w:ascii="Comic Sans MS" w:hAnsi="Comic Sans MS"/>
          </w:rPr>
          <w:t>scope.org.uk</w:t>
        </w:r>
      </w:hyperlink>
      <w:r w:rsidRPr="00B70C43">
        <w:rPr>
          <w:rFonts w:ascii="Comic Sans MS" w:hAnsi="Comic Sans MS"/>
        </w:rPr>
        <w:br/>
        <w:t>Support for disabled people and families.</w:t>
      </w:r>
    </w:p>
    <w:p w14:paraId="1E1265EF" w14:textId="2F218ADA" w:rsidR="00B70C43" w:rsidRDefault="00395F02">
      <w:pPr>
        <w:rPr>
          <w:rFonts w:ascii="Comic Sans MS" w:hAnsi="Comic Sans MS"/>
        </w:rPr>
      </w:pPr>
      <w:r w:rsidRPr="00B70C43">
        <w:rPr>
          <w:rFonts w:ascii="Comic Sans MS" w:hAnsi="Comic Sans MS"/>
          <w:b/>
        </w:rPr>
        <w:t>Arthritis</w:t>
      </w:r>
      <w:r w:rsidR="00AA7965" w:rsidRPr="00B70C43">
        <w:rPr>
          <w:rFonts w:ascii="Comic Sans MS" w:hAnsi="Comic Sans MS"/>
          <w:b/>
        </w:rPr>
        <w:t xml:space="preserve"> UK</w:t>
      </w:r>
      <w:r w:rsidRPr="00B70C43">
        <w:rPr>
          <w:rFonts w:ascii="Comic Sans MS" w:hAnsi="Comic Sans MS"/>
          <w:b/>
        </w:rPr>
        <w:br/>
      </w:r>
      <w:r w:rsidRPr="00B70C43">
        <w:rPr>
          <w:rFonts w:ascii="Comic Sans MS" w:hAnsi="Comic Sans MS"/>
        </w:rPr>
        <w:t xml:space="preserve">Website: </w:t>
      </w:r>
      <w:hyperlink r:id="rId45" w:history="1">
        <w:r w:rsidR="00AA7965" w:rsidRPr="00B70C43">
          <w:rPr>
            <w:rStyle w:val="Hyperlink"/>
            <w:rFonts w:ascii="Comic Sans MS" w:hAnsi="Comic Sans MS"/>
          </w:rPr>
          <w:t>arthritis-uk.org</w:t>
        </w:r>
      </w:hyperlink>
      <w:r w:rsidRPr="00B70C43">
        <w:rPr>
          <w:rFonts w:ascii="Comic Sans MS" w:hAnsi="Comic Sans MS"/>
        </w:rPr>
        <w:br/>
        <w:t>Information and support relating to arthritis.</w:t>
      </w:r>
    </w:p>
    <w:p w14:paraId="159E25A2" w14:textId="77777777" w:rsidR="00B70C43" w:rsidRPr="00B70C43" w:rsidRDefault="00B70C43" w:rsidP="00B70C43">
      <w:pPr>
        <w:pStyle w:val="NoSpacing"/>
        <w:rPr>
          <w:rFonts w:ascii="Comic Sans MS" w:hAnsi="Comic Sans MS"/>
          <w:b/>
          <w:bCs/>
          <w:lang w:val="en-GB" w:eastAsia="en-GB"/>
        </w:rPr>
      </w:pPr>
      <w:r w:rsidRPr="00B70C43">
        <w:rPr>
          <w:rFonts w:ascii="Comic Sans MS" w:hAnsi="Comic Sans MS"/>
          <w:b/>
          <w:bCs/>
          <w:lang w:val="en-GB" w:eastAsia="en-GB"/>
        </w:rPr>
        <w:t>Steps Charity</w:t>
      </w:r>
    </w:p>
    <w:p w14:paraId="6F16627C" w14:textId="77777777" w:rsidR="00B70C43" w:rsidRPr="00B70C43" w:rsidRDefault="00B70C43" w:rsidP="00B70C43">
      <w:pPr>
        <w:pStyle w:val="NoSpacing"/>
        <w:rPr>
          <w:rFonts w:ascii="Comic Sans MS" w:hAnsi="Comic Sans MS"/>
          <w:lang w:val="en-GB" w:eastAsia="en-GB"/>
        </w:rPr>
      </w:pPr>
      <w:r w:rsidRPr="00B70C43">
        <w:rPr>
          <w:rFonts w:ascii="Comic Sans MS" w:hAnsi="Comic Sans MS"/>
          <w:lang w:val="en-GB" w:eastAsia="en-GB"/>
        </w:rPr>
        <w:t xml:space="preserve">Website: </w:t>
      </w:r>
      <w:hyperlink r:id="rId46" w:history="1">
        <w:r w:rsidRPr="00B70C43">
          <w:rPr>
            <w:rStyle w:val="Hyperlink"/>
            <w:rFonts w:ascii="Comic Sans MS" w:hAnsi="Comic Sans MS"/>
            <w:lang w:val="en-GB" w:eastAsia="en-GB"/>
          </w:rPr>
          <w:t>stepsworldwide.org</w:t>
        </w:r>
      </w:hyperlink>
    </w:p>
    <w:p w14:paraId="198B71EC" w14:textId="7EE306BA" w:rsidR="00B70C43" w:rsidRPr="00B70C43" w:rsidRDefault="00B70C43" w:rsidP="00B70C43">
      <w:pPr>
        <w:pStyle w:val="NoSpacing"/>
        <w:rPr>
          <w:rFonts w:ascii="Comic Sans MS" w:hAnsi="Comic Sans MS"/>
          <w:lang w:val="en-GB" w:eastAsia="en-GB"/>
        </w:rPr>
      </w:pPr>
      <w:r w:rsidRPr="00B70C43">
        <w:rPr>
          <w:rFonts w:ascii="Comic Sans MS" w:hAnsi="Comic Sans MS"/>
          <w:lang w:val="en-GB" w:eastAsia="en-GB"/>
        </w:rPr>
        <w:t>Support and information for families of children with lower limb conditions and childhood mobility difficulties.</w:t>
      </w:r>
    </w:p>
    <w:p w14:paraId="3B249EB7" w14:textId="77777777" w:rsidR="00B70C43" w:rsidRDefault="00B70C43">
      <w:pPr>
        <w:rPr>
          <w:rFonts w:ascii="Comic Sans MS" w:hAnsi="Comic Sans MS"/>
        </w:rPr>
      </w:pPr>
    </w:p>
    <w:p w14:paraId="36D0DCAF" w14:textId="1AB20C2A" w:rsidR="00B70C43" w:rsidRPr="004E634E" w:rsidRDefault="00B70C43">
      <w:pPr>
        <w:rPr>
          <w:rFonts w:ascii="Comic Sans MS" w:hAnsi="Comic Sans MS"/>
          <w:b/>
          <w:bCs/>
          <w:color w:val="0070C0"/>
          <w:sz w:val="24"/>
          <w:szCs w:val="24"/>
        </w:rPr>
      </w:pPr>
      <w:r w:rsidRPr="004E634E">
        <w:rPr>
          <w:rFonts w:ascii="Comic Sans MS" w:hAnsi="Comic Sans MS"/>
          <w:b/>
          <w:bCs/>
          <w:color w:val="0070C0"/>
          <w:sz w:val="24"/>
          <w:szCs w:val="24"/>
        </w:rPr>
        <w:t>Mental Health and Emotional Wellbeing</w:t>
      </w:r>
    </w:p>
    <w:p w14:paraId="1A499925" w14:textId="72F67FD7" w:rsidR="00AA7965" w:rsidRPr="00B70C43" w:rsidRDefault="00AA7965" w:rsidP="00AA7965">
      <w:pPr>
        <w:pStyle w:val="NoSpacing"/>
        <w:rPr>
          <w:rFonts w:ascii="Comic Sans MS" w:hAnsi="Comic Sans MS"/>
          <w:b/>
          <w:bCs/>
        </w:rPr>
      </w:pPr>
      <w:r w:rsidRPr="00B70C43">
        <w:rPr>
          <w:rFonts w:ascii="Comic Sans MS" w:hAnsi="Comic Sans MS"/>
          <w:b/>
          <w:bCs/>
        </w:rPr>
        <w:t>Compass Shine</w:t>
      </w:r>
    </w:p>
    <w:p w14:paraId="69A61ABB" w14:textId="22E63F23" w:rsidR="00AA7965" w:rsidRPr="00B70C43" w:rsidRDefault="00AA7965" w:rsidP="00AA7965">
      <w:pPr>
        <w:pStyle w:val="NoSpacing"/>
        <w:rPr>
          <w:rFonts w:ascii="Comic Sans MS" w:hAnsi="Comic Sans MS"/>
        </w:rPr>
      </w:pPr>
      <w:r w:rsidRPr="00B70C43">
        <w:rPr>
          <w:rFonts w:ascii="Comic Sans MS" w:hAnsi="Comic Sans MS"/>
        </w:rPr>
        <w:t xml:space="preserve">Website: </w:t>
      </w:r>
      <w:hyperlink r:id="rId47" w:history="1">
        <w:r w:rsidRPr="00B70C43">
          <w:rPr>
            <w:rStyle w:val="Hyperlink"/>
            <w:rFonts w:ascii="Comic Sans MS" w:hAnsi="Comic Sans MS"/>
          </w:rPr>
          <w:t>compass-uk.org</w:t>
        </w:r>
      </w:hyperlink>
    </w:p>
    <w:p w14:paraId="56E1C956" w14:textId="48FFD564" w:rsidR="00AA7965" w:rsidRDefault="00AA7965">
      <w:pPr>
        <w:rPr>
          <w:rFonts w:ascii="Comic Sans MS" w:hAnsi="Comic Sans MS"/>
        </w:rPr>
      </w:pPr>
      <w:r w:rsidRPr="00B70C43">
        <w:rPr>
          <w:rFonts w:ascii="Comic Sans MS" w:hAnsi="Comic Sans MS"/>
        </w:rPr>
        <w:t>Mental health and emotional wellbeing support for children, young people and their families, including advice for parents and carers.</w:t>
      </w:r>
    </w:p>
    <w:p w14:paraId="751BC4F4" w14:textId="77777777" w:rsidR="00B70C43" w:rsidRPr="00B70C43" w:rsidRDefault="00B70C43" w:rsidP="00B70C43">
      <w:pPr>
        <w:pStyle w:val="NoSpacing"/>
        <w:rPr>
          <w:rFonts w:ascii="Comic Sans MS" w:hAnsi="Comic Sans MS"/>
          <w:b/>
          <w:bCs/>
          <w:lang w:val="en-GB"/>
        </w:rPr>
      </w:pPr>
      <w:r w:rsidRPr="00B70C43">
        <w:rPr>
          <w:rFonts w:ascii="Comic Sans MS" w:hAnsi="Comic Sans MS"/>
          <w:b/>
          <w:bCs/>
          <w:lang w:val="en-GB"/>
        </w:rPr>
        <w:t>Family Lives</w:t>
      </w:r>
    </w:p>
    <w:p w14:paraId="455FB58F" w14:textId="40FA9F2A" w:rsidR="00B70C43" w:rsidRPr="00B70C43" w:rsidRDefault="00B70C43" w:rsidP="00B70C43">
      <w:pPr>
        <w:pStyle w:val="NoSpacing"/>
        <w:rPr>
          <w:rFonts w:ascii="Comic Sans MS" w:hAnsi="Comic Sans MS"/>
          <w:lang w:val="en-GB"/>
        </w:rPr>
      </w:pPr>
      <w:r w:rsidRPr="00B70C43">
        <w:rPr>
          <w:rFonts w:ascii="Comic Sans MS" w:hAnsi="Comic Sans MS"/>
          <w:b/>
          <w:bCs/>
          <w:lang w:val="en-GB"/>
        </w:rPr>
        <w:t>Website:</w:t>
      </w:r>
      <w:r w:rsidRPr="00B70C43">
        <w:rPr>
          <w:rFonts w:ascii="Comic Sans MS" w:hAnsi="Comic Sans MS"/>
          <w:lang w:val="en-GB"/>
        </w:rPr>
        <w:t xml:space="preserve"> </w:t>
      </w:r>
      <w:hyperlink r:id="rId48" w:history="1">
        <w:r w:rsidRPr="00B70C43">
          <w:rPr>
            <w:rStyle w:val="Hyperlink"/>
            <w:rFonts w:ascii="Comic Sans MS" w:hAnsi="Comic Sans MS"/>
            <w:lang w:val="en-GB"/>
          </w:rPr>
          <w:t>familylives.org.uk</w:t>
        </w:r>
      </w:hyperlink>
    </w:p>
    <w:p w14:paraId="03C4FE9A" w14:textId="77777777" w:rsidR="00B70C43" w:rsidRDefault="00B70C43" w:rsidP="00B70C43">
      <w:pPr>
        <w:pStyle w:val="NoSpacing"/>
        <w:rPr>
          <w:rFonts w:ascii="Comic Sans MS" w:hAnsi="Comic Sans MS"/>
          <w:lang w:val="en-GB"/>
        </w:rPr>
      </w:pPr>
      <w:r w:rsidRPr="00B70C43">
        <w:rPr>
          <w:rFonts w:ascii="Comic Sans MS" w:hAnsi="Comic Sans MS"/>
          <w:lang w:val="en-GB"/>
        </w:rPr>
        <w:t>Information, advice and support for parents on child development, behaviour, sleep, emotional wellbeing and family life.</w:t>
      </w:r>
    </w:p>
    <w:p w14:paraId="0ED17E4B" w14:textId="77777777" w:rsidR="00B70C43" w:rsidRPr="00B70C43" w:rsidRDefault="00B70C43" w:rsidP="00B70C43">
      <w:pPr>
        <w:pStyle w:val="NoSpacing"/>
        <w:rPr>
          <w:rFonts w:ascii="Comic Sans MS" w:hAnsi="Comic Sans MS"/>
          <w:lang w:val="en-GB"/>
        </w:rPr>
      </w:pPr>
    </w:p>
    <w:p w14:paraId="239FAA6F" w14:textId="4593E126" w:rsidR="004E634E" w:rsidRDefault="00B70C43">
      <w:pPr>
        <w:rPr>
          <w:rFonts w:ascii="Comic Sans MS" w:hAnsi="Comic Sans MS"/>
        </w:rPr>
      </w:pPr>
      <w:r w:rsidRPr="00B70C43">
        <w:rPr>
          <w:rFonts w:ascii="Comic Sans MS" w:hAnsi="Comic Sans MS"/>
          <w:b/>
        </w:rPr>
        <w:t>Coventry, Warwickshire and Worcestershire Mind</w:t>
      </w:r>
      <w:r w:rsidRPr="00B70C43">
        <w:rPr>
          <w:rFonts w:ascii="Comic Sans MS" w:hAnsi="Comic Sans MS"/>
          <w:b/>
        </w:rPr>
        <w:br/>
      </w:r>
      <w:r w:rsidRPr="00B70C43">
        <w:rPr>
          <w:rFonts w:ascii="Comic Sans MS" w:hAnsi="Comic Sans MS"/>
        </w:rPr>
        <w:t xml:space="preserve">Website: </w:t>
      </w:r>
      <w:hyperlink r:id="rId49" w:history="1">
        <w:r w:rsidRPr="00B70C43">
          <w:rPr>
            <w:rStyle w:val="Hyperlink"/>
            <w:rFonts w:ascii="Comic Sans MS" w:hAnsi="Comic Sans MS"/>
          </w:rPr>
          <w:t>cwwmind.org.uk</w:t>
        </w:r>
      </w:hyperlink>
      <w:r w:rsidRPr="00B70C43">
        <w:rPr>
          <w:rFonts w:ascii="Comic Sans MS" w:hAnsi="Comic Sans MS"/>
        </w:rPr>
        <w:br/>
        <w:t>Mental health support, advice and resources. Access to info for Vibes</w:t>
      </w:r>
    </w:p>
    <w:p w14:paraId="0F777F81" w14:textId="77777777" w:rsidR="004E634E" w:rsidRDefault="004E634E">
      <w:pPr>
        <w:rPr>
          <w:rFonts w:ascii="Comic Sans MS" w:hAnsi="Comic Sans MS"/>
        </w:rPr>
      </w:pPr>
    </w:p>
    <w:p w14:paraId="562652E8" w14:textId="77777777" w:rsidR="004E634E" w:rsidRDefault="004E634E">
      <w:pPr>
        <w:rPr>
          <w:rFonts w:ascii="Comic Sans MS" w:hAnsi="Comic Sans MS"/>
        </w:rPr>
      </w:pPr>
    </w:p>
    <w:p w14:paraId="2E535459" w14:textId="3003AAC0" w:rsidR="00B70C43" w:rsidRPr="004E634E" w:rsidRDefault="00B70C43">
      <w:pPr>
        <w:rPr>
          <w:rFonts w:ascii="Comic Sans MS" w:hAnsi="Comic Sans MS"/>
          <w:b/>
          <w:bCs/>
          <w:color w:val="0070C0"/>
          <w:sz w:val="24"/>
          <w:szCs w:val="24"/>
        </w:rPr>
      </w:pPr>
      <w:r w:rsidRPr="004E634E">
        <w:rPr>
          <w:rFonts w:ascii="Comic Sans MS" w:hAnsi="Comic Sans MS"/>
          <w:b/>
          <w:bCs/>
          <w:color w:val="0070C0"/>
          <w:sz w:val="24"/>
          <w:szCs w:val="24"/>
        </w:rPr>
        <w:lastRenderedPageBreak/>
        <w:t>Sleep Support</w:t>
      </w:r>
    </w:p>
    <w:p w14:paraId="2EC1421E" w14:textId="629A7F7F" w:rsidR="00AA7965" w:rsidRPr="00B70C43" w:rsidRDefault="00395F02">
      <w:pPr>
        <w:rPr>
          <w:rFonts w:ascii="Comic Sans MS" w:hAnsi="Comic Sans MS"/>
        </w:rPr>
      </w:pPr>
      <w:r w:rsidRPr="00B70C43">
        <w:rPr>
          <w:rFonts w:ascii="Comic Sans MS" w:hAnsi="Comic Sans MS"/>
          <w:b/>
        </w:rPr>
        <w:t>Sleep Council</w:t>
      </w:r>
      <w:r w:rsidRPr="00B70C43">
        <w:rPr>
          <w:rFonts w:ascii="Comic Sans MS" w:hAnsi="Comic Sans MS"/>
          <w:b/>
        </w:rPr>
        <w:br/>
      </w:r>
      <w:r w:rsidRPr="00B70C43">
        <w:rPr>
          <w:rFonts w:ascii="Comic Sans MS" w:hAnsi="Comic Sans MS"/>
        </w:rPr>
        <w:t xml:space="preserve">Website: </w:t>
      </w:r>
      <w:hyperlink r:id="rId50" w:history="1">
        <w:r w:rsidRPr="00B70C43">
          <w:rPr>
            <w:rStyle w:val="Hyperlink"/>
            <w:rFonts w:ascii="Comic Sans MS" w:hAnsi="Comic Sans MS"/>
          </w:rPr>
          <w:t>sleepcouncil.org.uk</w:t>
        </w:r>
      </w:hyperlink>
      <w:r w:rsidRPr="00B70C43">
        <w:rPr>
          <w:rFonts w:ascii="Comic Sans MS" w:hAnsi="Comic Sans MS"/>
        </w:rPr>
        <w:br/>
        <w:t>Advice on healthy sleep.</w:t>
      </w:r>
    </w:p>
    <w:p w14:paraId="34107CEC" w14:textId="77777777" w:rsidR="00AA7965" w:rsidRPr="00B70C43" w:rsidRDefault="00AA7965" w:rsidP="00AA7965">
      <w:pPr>
        <w:pStyle w:val="NoSpacing"/>
        <w:rPr>
          <w:rFonts w:ascii="Comic Sans MS" w:hAnsi="Comic Sans MS"/>
          <w:b/>
          <w:bCs/>
          <w:lang w:val="en-GB"/>
        </w:rPr>
      </w:pPr>
      <w:r w:rsidRPr="00B70C43">
        <w:rPr>
          <w:rFonts w:ascii="Comic Sans MS" w:hAnsi="Comic Sans MS"/>
          <w:b/>
          <w:bCs/>
          <w:lang w:val="en-GB"/>
        </w:rPr>
        <w:t>The Sleep Charity</w:t>
      </w:r>
    </w:p>
    <w:p w14:paraId="77953735" w14:textId="214458C0" w:rsidR="00AA7965" w:rsidRPr="00B70C43" w:rsidRDefault="00AA7965" w:rsidP="00AA7965">
      <w:pPr>
        <w:pStyle w:val="NoSpacing"/>
        <w:rPr>
          <w:rFonts w:ascii="Comic Sans MS" w:hAnsi="Comic Sans MS"/>
          <w:lang w:val="en-GB"/>
        </w:rPr>
      </w:pPr>
      <w:r w:rsidRPr="00B70C43">
        <w:rPr>
          <w:rFonts w:ascii="Comic Sans MS" w:hAnsi="Comic Sans MS"/>
          <w:lang w:val="en-GB"/>
        </w:rPr>
        <w:t xml:space="preserve">Website: </w:t>
      </w:r>
      <w:hyperlink r:id="rId51" w:history="1">
        <w:r w:rsidRPr="00B70C43">
          <w:rPr>
            <w:rStyle w:val="Hyperlink"/>
            <w:rFonts w:ascii="Comic Sans MS" w:hAnsi="Comic Sans MS"/>
            <w:lang w:val="en-GB"/>
          </w:rPr>
          <w:t>thesleepcharity.org.uk</w:t>
        </w:r>
      </w:hyperlink>
    </w:p>
    <w:p w14:paraId="058060FA" w14:textId="7F1641A7" w:rsidR="00AA7965" w:rsidRPr="00B70C43" w:rsidRDefault="00AA7965" w:rsidP="00AA7965">
      <w:pPr>
        <w:pStyle w:val="NoSpacing"/>
        <w:rPr>
          <w:rFonts w:ascii="Comic Sans MS" w:hAnsi="Comic Sans MS"/>
        </w:rPr>
      </w:pPr>
      <w:r w:rsidRPr="00B70C43">
        <w:rPr>
          <w:rFonts w:ascii="Comic Sans MS" w:hAnsi="Comic Sans MS"/>
        </w:rPr>
        <w:t>Advice on healthy sleep.</w:t>
      </w:r>
    </w:p>
    <w:p w14:paraId="50DFE4A0" w14:textId="77777777" w:rsidR="00AA7965" w:rsidRPr="00B70C43" w:rsidRDefault="00AA7965" w:rsidP="00AA7965">
      <w:pPr>
        <w:pStyle w:val="NoSpacing"/>
        <w:rPr>
          <w:rFonts w:ascii="Comic Sans MS" w:hAnsi="Comic Sans MS"/>
          <w:lang w:val="en-GB"/>
        </w:rPr>
      </w:pPr>
    </w:p>
    <w:p w14:paraId="1F251F0E" w14:textId="77777777" w:rsidR="00AA7965" w:rsidRPr="00B70C43" w:rsidRDefault="00AA7965" w:rsidP="00AA7965">
      <w:pPr>
        <w:pStyle w:val="NoSpacing"/>
        <w:rPr>
          <w:rFonts w:ascii="Comic Sans MS" w:hAnsi="Comic Sans MS"/>
          <w:b/>
          <w:bCs/>
          <w:lang w:val="en-GB"/>
        </w:rPr>
      </w:pPr>
      <w:r w:rsidRPr="00B70C43">
        <w:rPr>
          <w:rFonts w:ascii="Comic Sans MS" w:hAnsi="Comic Sans MS"/>
          <w:b/>
          <w:bCs/>
          <w:lang w:val="en-GB"/>
        </w:rPr>
        <w:t>The Lullaby Trust</w:t>
      </w:r>
    </w:p>
    <w:p w14:paraId="6E25243D" w14:textId="4455DEE1" w:rsidR="00AA7965" w:rsidRPr="00B70C43" w:rsidRDefault="00AA7965" w:rsidP="00AA7965">
      <w:pPr>
        <w:pStyle w:val="NoSpacing"/>
        <w:rPr>
          <w:rFonts w:ascii="Comic Sans MS" w:hAnsi="Comic Sans MS"/>
          <w:lang w:val="en-GB"/>
        </w:rPr>
      </w:pPr>
      <w:r w:rsidRPr="00B70C43">
        <w:rPr>
          <w:rFonts w:ascii="Comic Sans MS" w:hAnsi="Comic Sans MS"/>
          <w:b/>
          <w:bCs/>
          <w:lang w:val="en-GB"/>
        </w:rPr>
        <w:t>Website:</w:t>
      </w:r>
      <w:r w:rsidRPr="00B70C43">
        <w:rPr>
          <w:rFonts w:ascii="Comic Sans MS" w:hAnsi="Comic Sans MS"/>
          <w:lang w:val="en-GB"/>
        </w:rPr>
        <w:t xml:space="preserve"> </w:t>
      </w:r>
      <w:hyperlink r:id="rId52" w:history="1">
        <w:r w:rsidRPr="00B70C43">
          <w:rPr>
            <w:rStyle w:val="Hyperlink"/>
            <w:rFonts w:ascii="Comic Sans MS" w:hAnsi="Comic Sans MS"/>
            <w:lang w:val="en-GB"/>
          </w:rPr>
          <w:t>lullabytrust.org.uk</w:t>
        </w:r>
      </w:hyperlink>
    </w:p>
    <w:p w14:paraId="21EC354B" w14:textId="56D77663" w:rsidR="00AA7965" w:rsidRDefault="00AA7965" w:rsidP="00AA7965">
      <w:pPr>
        <w:pStyle w:val="NoSpacing"/>
        <w:rPr>
          <w:rFonts w:ascii="Comic Sans MS" w:hAnsi="Comic Sans MS"/>
          <w:lang w:val="en-GB"/>
        </w:rPr>
      </w:pPr>
      <w:r w:rsidRPr="00B70C43">
        <w:rPr>
          <w:rFonts w:ascii="Comic Sans MS" w:hAnsi="Comic Sans MS"/>
          <w:lang w:val="en-GB"/>
        </w:rPr>
        <w:t>Provides trusted information and advice on safer sleep for babies</w:t>
      </w:r>
    </w:p>
    <w:p w14:paraId="170ABD99" w14:textId="77777777" w:rsidR="00B70C43" w:rsidRPr="00B70C43" w:rsidRDefault="00B70C43" w:rsidP="00AA7965">
      <w:pPr>
        <w:pStyle w:val="NoSpacing"/>
        <w:rPr>
          <w:rFonts w:ascii="Comic Sans MS" w:hAnsi="Comic Sans MS"/>
          <w:lang w:val="en-GB"/>
        </w:rPr>
      </w:pPr>
    </w:p>
    <w:p w14:paraId="4998E178" w14:textId="77777777" w:rsidR="00AA7965" w:rsidRDefault="00AA7965" w:rsidP="00AA7965">
      <w:pPr>
        <w:pStyle w:val="NoSpacing"/>
        <w:rPr>
          <w:rFonts w:ascii="Comic Sans MS" w:hAnsi="Comic Sans MS"/>
          <w:lang w:val="en-GB"/>
        </w:rPr>
      </w:pPr>
    </w:p>
    <w:p w14:paraId="4FF3B906" w14:textId="47676103" w:rsidR="00B70C43" w:rsidRPr="004E634E" w:rsidRDefault="00B70C43" w:rsidP="00AA7965">
      <w:pPr>
        <w:pStyle w:val="NoSpacing"/>
        <w:rPr>
          <w:rFonts w:ascii="Comic Sans MS" w:hAnsi="Comic Sans MS"/>
          <w:b/>
          <w:bCs/>
          <w:color w:val="0070C0"/>
          <w:sz w:val="24"/>
          <w:szCs w:val="24"/>
          <w:lang w:val="en-GB"/>
        </w:rPr>
      </w:pPr>
      <w:r w:rsidRPr="004E634E">
        <w:rPr>
          <w:rFonts w:ascii="Comic Sans MS" w:hAnsi="Comic Sans MS"/>
          <w:b/>
          <w:bCs/>
          <w:color w:val="0070C0"/>
          <w:sz w:val="24"/>
          <w:szCs w:val="24"/>
        </w:rPr>
        <w:t>Toileting and Continence</w:t>
      </w:r>
    </w:p>
    <w:p w14:paraId="7403332B" w14:textId="77777777" w:rsidR="00B70C43" w:rsidRPr="00B70C43" w:rsidRDefault="00B70C43" w:rsidP="00AA7965">
      <w:pPr>
        <w:pStyle w:val="NoSpacing"/>
        <w:rPr>
          <w:rFonts w:ascii="Comic Sans MS" w:hAnsi="Comic Sans MS"/>
          <w:lang w:val="en-GB"/>
        </w:rPr>
      </w:pPr>
    </w:p>
    <w:p w14:paraId="22EF83E8" w14:textId="77777777" w:rsidR="00AA7965" w:rsidRPr="00B70C43" w:rsidRDefault="00AA7965" w:rsidP="00AA7965">
      <w:pPr>
        <w:pStyle w:val="NoSpacing"/>
        <w:rPr>
          <w:rFonts w:ascii="Comic Sans MS" w:hAnsi="Comic Sans MS"/>
          <w:b/>
          <w:bCs/>
        </w:rPr>
      </w:pPr>
      <w:r w:rsidRPr="00B70C43">
        <w:rPr>
          <w:rFonts w:ascii="Comic Sans MS" w:hAnsi="Comic Sans MS"/>
          <w:b/>
          <w:bCs/>
        </w:rPr>
        <w:t>ERIC</w:t>
      </w:r>
    </w:p>
    <w:p w14:paraId="0D24BD53" w14:textId="00D7A769" w:rsidR="00AA7965" w:rsidRPr="00B70C43" w:rsidRDefault="00AA7965" w:rsidP="00AA7965">
      <w:pPr>
        <w:pStyle w:val="NoSpacing"/>
        <w:rPr>
          <w:rFonts w:ascii="Comic Sans MS" w:hAnsi="Comic Sans MS"/>
        </w:rPr>
      </w:pPr>
      <w:r w:rsidRPr="00B70C43">
        <w:rPr>
          <w:rFonts w:ascii="Comic Sans MS" w:hAnsi="Comic Sans MS"/>
        </w:rPr>
        <w:t xml:space="preserve">Website: </w:t>
      </w:r>
      <w:hyperlink r:id="rId53" w:history="1">
        <w:r w:rsidRPr="00B70C43">
          <w:rPr>
            <w:rStyle w:val="Hyperlink"/>
            <w:rFonts w:ascii="Comic Sans MS" w:hAnsi="Comic Sans MS"/>
          </w:rPr>
          <w:t>eric.org.uk</w:t>
        </w:r>
      </w:hyperlink>
    </w:p>
    <w:p w14:paraId="5B0AEEAE" w14:textId="4E140CF7" w:rsidR="00B70C43" w:rsidRPr="00B70C43" w:rsidRDefault="00AA7965">
      <w:pPr>
        <w:rPr>
          <w:rFonts w:ascii="Comic Sans MS" w:hAnsi="Comic Sans MS"/>
        </w:rPr>
      </w:pPr>
      <w:r w:rsidRPr="00B70C43">
        <w:rPr>
          <w:rFonts w:ascii="Comic Sans MS" w:hAnsi="Comic Sans MS"/>
        </w:rPr>
        <w:t>Advice, support and resources relating to toileting, toilet training, bedwetting and constipation.</w:t>
      </w:r>
    </w:p>
    <w:p w14:paraId="0D714A7D" w14:textId="77777777"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Bladder and Bowel UK</w:t>
      </w:r>
    </w:p>
    <w:p w14:paraId="4E435275"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54" w:history="1">
        <w:r w:rsidRPr="00B70C43">
          <w:rPr>
            <w:rStyle w:val="Hyperlink"/>
            <w:rFonts w:ascii="Comic Sans MS" w:hAnsi="Comic Sans MS"/>
            <w:lang w:eastAsia="en-GB"/>
          </w:rPr>
          <w:t>bbuk.org.uk</w:t>
        </w:r>
      </w:hyperlink>
      <w:r w:rsidRPr="00B70C43">
        <w:rPr>
          <w:rFonts w:ascii="Comic Sans MS" w:hAnsi="Comic Sans MS"/>
          <w:lang w:val="en-GB" w:eastAsia="en-GB"/>
        </w:rPr>
        <w:t xml:space="preserve"> </w:t>
      </w:r>
    </w:p>
    <w:p w14:paraId="23ABABDD" w14:textId="17476307" w:rsidR="004E634E" w:rsidRPr="004E634E" w:rsidRDefault="00AA7965" w:rsidP="004E634E">
      <w:pPr>
        <w:pStyle w:val="NoSpacing"/>
        <w:rPr>
          <w:rFonts w:ascii="Comic Sans MS" w:hAnsi="Comic Sans MS"/>
          <w:lang w:val="en-GB" w:eastAsia="en-GB"/>
        </w:rPr>
      </w:pPr>
      <w:r w:rsidRPr="00B70C43">
        <w:rPr>
          <w:rFonts w:ascii="Comic Sans MS" w:hAnsi="Comic Sans MS"/>
          <w:lang w:val="en-GB" w:eastAsia="en-GB"/>
        </w:rPr>
        <w:t>Information and resources relating to toileting and continence.</w:t>
      </w:r>
    </w:p>
    <w:p w14:paraId="3D4B5769" w14:textId="77777777" w:rsidR="004E634E" w:rsidRDefault="004E634E" w:rsidP="00AA7965">
      <w:pPr>
        <w:rPr>
          <w:rFonts w:ascii="Comic Sans MS" w:hAnsi="Comic Sans MS"/>
          <w:b/>
          <w:sz w:val="30"/>
        </w:rPr>
      </w:pPr>
    </w:p>
    <w:p w14:paraId="604F6883" w14:textId="4D084DBF" w:rsidR="00B70C43" w:rsidRPr="00B70C43" w:rsidRDefault="00B70C43" w:rsidP="00AA7965">
      <w:pPr>
        <w:rPr>
          <w:rFonts w:ascii="Comic Sans MS" w:hAnsi="Comic Sans MS"/>
          <w:b/>
          <w:color w:val="0070C0"/>
          <w:sz w:val="24"/>
          <w:szCs w:val="18"/>
        </w:rPr>
      </w:pPr>
      <w:r w:rsidRPr="00B70C43">
        <w:rPr>
          <w:rFonts w:ascii="Comic Sans MS" w:hAnsi="Comic Sans MS"/>
          <w:b/>
          <w:color w:val="0070C0"/>
          <w:sz w:val="24"/>
          <w:szCs w:val="18"/>
        </w:rPr>
        <w:t>Feeding and Nutrition</w:t>
      </w:r>
    </w:p>
    <w:p w14:paraId="5F259FBC" w14:textId="77777777" w:rsidR="00B70C43" w:rsidRPr="00B70C43" w:rsidRDefault="00B70C43" w:rsidP="00B70C43">
      <w:pPr>
        <w:pStyle w:val="NoSpacing"/>
        <w:rPr>
          <w:rFonts w:ascii="Comic Sans MS" w:hAnsi="Comic Sans MS"/>
          <w:b/>
          <w:bCs/>
          <w:lang w:val="en-GB"/>
        </w:rPr>
      </w:pPr>
      <w:r w:rsidRPr="00B70C43">
        <w:rPr>
          <w:rFonts w:ascii="Comic Sans MS" w:hAnsi="Comic Sans MS"/>
          <w:b/>
          <w:bCs/>
          <w:lang w:val="en-GB"/>
        </w:rPr>
        <w:t>Feeding Matters</w:t>
      </w:r>
    </w:p>
    <w:p w14:paraId="416DE349" w14:textId="5AF3DD3F" w:rsidR="00B70C43" w:rsidRPr="00B70C43" w:rsidRDefault="00B70C43" w:rsidP="00B70C43">
      <w:pPr>
        <w:pStyle w:val="NoSpacing"/>
        <w:rPr>
          <w:rFonts w:ascii="Comic Sans MS" w:hAnsi="Comic Sans MS"/>
          <w:lang w:val="en-GB"/>
        </w:rPr>
      </w:pPr>
      <w:r w:rsidRPr="00B70C43">
        <w:rPr>
          <w:rFonts w:ascii="Comic Sans MS" w:hAnsi="Comic Sans MS"/>
          <w:lang w:val="en-GB"/>
        </w:rPr>
        <w:t xml:space="preserve">Website: </w:t>
      </w:r>
      <w:hyperlink r:id="rId55" w:history="1">
        <w:r w:rsidRPr="00B70C43">
          <w:rPr>
            <w:rStyle w:val="Hyperlink"/>
            <w:rFonts w:ascii="Comic Sans MS" w:hAnsi="Comic Sans MS"/>
            <w:lang w:val="en-GB"/>
          </w:rPr>
          <w:t>feedingmatters.org</w:t>
        </w:r>
      </w:hyperlink>
      <w:r w:rsidRPr="00B70C43">
        <w:rPr>
          <w:rFonts w:ascii="Comic Sans MS" w:hAnsi="Comic Sans MS"/>
          <w:lang w:val="en-GB"/>
        </w:rPr>
        <w:t xml:space="preserve"> </w:t>
      </w:r>
    </w:p>
    <w:p w14:paraId="2FB54841" w14:textId="77777777" w:rsidR="00B70C43" w:rsidRDefault="00B70C43" w:rsidP="00B70C43">
      <w:pPr>
        <w:pStyle w:val="NoSpacing"/>
        <w:rPr>
          <w:rFonts w:ascii="Comic Sans MS" w:hAnsi="Comic Sans MS"/>
          <w:lang w:val="en-GB"/>
        </w:rPr>
      </w:pPr>
      <w:r w:rsidRPr="00B70C43">
        <w:rPr>
          <w:rFonts w:ascii="Comic Sans MS" w:hAnsi="Comic Sans MS"/>
          <w:lang w:val="en-GB"/>
        </w:rPr>
        <w:t>Support and information for children with paediatric feeding difficulties.</w:t>
      </w:r>
    </w:p>
    <w:p w14:paraId="03DB18EA" w14:textId="77777777" w:rsidR="00B70C43" w:rsidRDefault="00B70C43" w:rsidP="00B70C43">
      <w:pPr>
        <w:pStyle w:val="NoSpacing"/>
        <w:rPr>
          <w:rFonts w:ascii="Comic Sans MS" w:hAnsi="Comic Sans MS"/>
          <w:lang w:val="en-GB"/>
        </w:rPr>
      </w:pPr>
    </w:p>
    <w:p w14:paraId="6F872E16" w14:textId="77777777" w:rsidR="00B70C43" w:rsidRPr="00B70C43" w:rsidRDefault="00B70C43" w:rsidP="00B70C43">
      <w:pPr>
        <w:pStyle w:val="NoSpacing"/>
        <w:rPr>
          <w:rFonts w:ascii="Comic Sans MS" w:hAnsi="Comic Sans MS"/>
          <w:b/>
          <w:bCs/>
          <w:lang w:val="en-GB"/>
        </w:rPr>
      </w:pPr>
      <w:r w:rsidRPr="00B70C43">
        <w:rPr>
          <w:rFonts w:ascii="Comic Sans MS" w:hAnsi="Comic Sans MS"/>
          <w:b/>
          <w:bCs/>
          <w:lang w:val="en-GB"/>
        </w:rPr>
        <w:t>The Feeding Trust</w:t>
      </w:r>
    </w:p>
    <w:p w14:paraId="2FFFF96E" w14:textId="711F051D" w:rsidR="00B70C43" w:rsidRPr="00B70C43" w:rsidRDefault="00B70C43" w:rsidP="00B70C43">
      <w:pPr>
        <w:pStyle w:val="NoSpacing"/>
        <w:rPr>
          <w:rFonts w:ascii="Comic Sans MS" w:hAnsi="Comic Sans MS"/>
          <w:lang w:val="en-GB"/>
        </w:rPr>
      </w:pPr>
      <w:r w:rsidRPr="00B70C43">
        <w:rPr>
          <w:rFonts w:ascii="Comic Sans MS" w:hAnsi="Comic Sans MS"/>
          <w:lang w:val="en-GB"/>
        </w:rPr>
        <w:t xml:space="preserve">Website: </w:t>
      </w:r>
      <w:hyperlink r:id="rId56" w:history="1">
        <w:r w:rsidRPr="00B70C43">
          <w:rPr>
            <w:rStyle w:val="Hyperlink"/>
            <w:rFonts w:ascii="Comic Sans MS" w:hAnsi="Comic Sans MS"/>
            <w:lang w:val="en-GB"/>
          </w:rPr>
          <w:t>feedingtrust.org</w:t>
        </w:r>
      </w:hyperlink>
    </w:p>
    <w:p w14:paraId="233E8BD7" w14:textId="28AEC7BB" w:rsidR="00B70C43" w:rsidRPr="004E634E" w:rsidRDefault="00B70C43" w:rsidP="004E634E">
      <w:pPr>
        <w:pStyle w:val="NoSpacing"/>
        <w:rPr>
          <w:rFonts w:ascii="Comic Sans MS" w:hAnsi="Comic Sans MS"/>
          <w:lang w:val="en-GB"/>
        </w:rPr>
      </w:pPr>
      <w:r w:rsidRPr="00B70C43">
        <w:rPr>
          <w:rFonts w:ascii="Comic Sans MS" w:hAnsi="Comic Sans MS"/>
          <w:lang w:val="en-GB"/>
        </w:rPr>
        <w:t>The UK charity for Paediatric Feeding Disorders (PFD), providing information, support and resources for families of children with feeding difficulties.</w:t>
      </w:r>
    </w:p>
    <w:p w14:paraId="6EC5D261" w14:textId="3ECB73D7" w:rsidR="00AA7965" w:rsidRPr="00B70C43" w:rsidRDefault="00AA7965" w:rsidP="00AA7965">
      <w:pPr>
        <w:rPr>
          <w:rFonts w:ascii="Comic Sans MS" w:hAnsi="Comic Sans MS"/>
          <w:b/>
          <w:color w:val="0070C0"/>
          <w:sz w:val="24"/>
          <w:szCs w:val="18"/>
        </w:rPr>
      </w:pPr>
      <w:r w:rsidRPr="00B70C43">
        <w:rPr>
          <w:rFonts w:ascii="Comic Sans MS" w:hAnsi="Comic Sans MS"/>
          <w:b/>
          <w:color w:val="0070C0"/>
          <w:sz w:val="24"/>
          <w:szCs w:val="18"/>
        </w:rPr>
        <w:lastRenderedPageBreak/>
        <w:t>Suppliers of Special Needs Toys and Equipment:</w:t>
      </w:r>
    </w:p>
    <w:p w14:paraId="64BAAB84" w14:textId="5FDAFA6B" w:rsidR="00AA7965" w:rsidRPr="00B70C43" w:rsidRDefault="00AA7965" w:rsidP="00AA7965">
      <w:pPr>
        <w:pStyle w:val="NoSpacing"/>
        <w:rPr>
          <w:rFonts w:ascii="Comic Sans MS" w:hAnsi="Comic Sans MS"/>
          <w:b/>
          <w:bCs/>
        </w:rPr>
      </w:pPr>
      <w:r w:rsidRPr="00B70C43">
        <w:rPr>
          <w:rFonts w:ascii="Comic Sans MS" w:hAnsi="Comic Sans MS"/>
          <w:b/>
          <w:bCs/>
          <w:lang w:val="en-GB" w:eastAsia="en-GB"/>
        </w:rPr>
        <w:t>Rompa</w:t>
      </w:r>
    </w:p>
    <w:p w14:paraId="6852D1F3" w14:textId="65C9B4FF"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57" w:history="1">
        <w:r w:rsidRPr="00B70C43">
          <w:rPr>
            <w:rStyle w:val="Hyperlink"/>
            <w:rFonts w:ascii="Comic Sans MS" w:hAnsi="Comic Sans MS"/>
            <w:lang w:val="en-GB" w:eastAsia="en-GB"/>
          </w:rPr>
          <w:t>rompa.com</w:t>
        </w:r>
      </w:hyperlink>
    </w:p>
    <w:p w14:paraId="4C4D3FCD"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Suppliers of multi-sensory toys and equipment, including bubble tubes, projectors, trampolines, soft play, therapy balls and craft materials.</w:t>
      </w:r>
    </w:p>
    <w:p w14:paraId="069985FB" w14:textId="0BED0957" w:rsidR="00B70C43"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Telephone: 01246 211777</w:t>
      </w:r>
    </w:p>
    <w:p w14:paraId="2506C1ED" w14:textId="77777777" w:rsidR="00AA7965" w:rsidRPr="00B70C43" w:rsidRDefault="00AA7965" w:rsidP="00AA7965">
      <w:pPr>
        <w:pStyle w:val="NoSpacing"/>
        <w:rPr>
          <w:rFonts w:ascii="Comic Sans MS" w:hAnsi="Comic Sans MS"/>
          <w:lang w:val="en-GB" w:eastAsia="en-GB"/>
        </w:rPr>
      </w:pPr>
    </w:p>
    <w:p w14:paraId="64FE55FF" w14:textId="76AEA542"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Fledglings</w:t>
      </w:r>
    </w:p>
    <w:p w14:paraId="0C3608EF" w14:textId="7C389ED0" w:rsidR="00AA7965" w:rsidRPr="00B70C43" w:rsidRDefault="00AA7965" w:rsidP="00AA7965">
      <w:pPr>
        <w:pStyle w:val="NoSpacing"/>
        <w:jc w:val="both"/>
        <w:rPr>
          <w:rFonts w:ascii="Comic Sans MS" w:hAnsi="Comic Sans MS"/>
          <w:lang w:val="en-GB" w:eastAsia="en-GB"/>
        </w:rPr>
      </w:pPr>
      <w:r w:rsidRPr="00B70C43">
        <w:rPr>
          <w:rFonts w:ascii="Comic Sans MS" w:hAnsi="Comic Sans MS"/>
          <w:lang w:val="en-GB" w:eastAsia="en-GB"/>
        </w:rPr>
        <w:t xml:space="preserve">Website: </w:t>
      </w:r>
      <w:hyperlink r:id="rId58" w:history="1">
        <w:r w:rsidRPr="00B70C43">
          <w:rPr>
            <w:rStyle w:val="Hyperlink"/>
            <w:rFonts w:ascii="Comic Sans MS" w:hAnsi="Comic Sans MS"/>
            <w:lang w:val="en-GB" w:eastAsia="en-GB"/>
          </w:rPr>
          <w:t>fledglings.org.uk</w:t>
        </w:r>
      </w:hyperlink>
    </w:p>
    <w:p w14:paraId="10015E84"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Provides specialist toys, equipment and practical advice for children with additional needs.</w:t>
      </w:r>
    </w:p>
    <w:p w14:paraId="1F93AF71"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Telephone: 0845 458 1124</w:t>
      </w:r>
    </w:p>
    <w:p w14:paraId="40361800" w14:textId="77777777" w:rsidR="00AA7965" w:rsidRPr="00B70C43" w:rsidRDefault="00AA7965" w:rsidP="00AA7965">
      <w:pPr>
        <w:pStyle w:val="NoSpacing"/>
        <w:rPr>
          <w:rFonts w:ascii="Comic Sans MS" w:hAnsi="Comic Sans MS"/>
          <w:lang w:val="en-GB" w:eastAsia="en-GB"/>
        </w:rPr>
      </w:pPr>
    </w:p>
    <w:p w14:paraId="3A51E48E" w14:textId="6BBDC938"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Special Needs Toys - TFH</w:t>
      </w:r>
    </w:p>
    <w:p w14:paraId="436DDBCC" w14:textId="24DCCE89"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59" w:history="1">
        <w:r w:rsidRPr="00B70C43">
          <w:rPr>
            <w:rStyle w:val="Hyperlink"/>
            <w:rFonts w:ascii="Comic Sans MS" w:hAnsi="Comic Sans MS"/>
            <w:lang w:val="en-GB" w:eastAsia="en-GB"/>
          </w:rPr>
          <w:t>specialneedstoys.com</w:t>
        </w:r>
      </w:hyperlink>
    </w:p>
    <w:p w14:paraId="6895E8AA"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Suppliers of multi-sensory equipment, including projectors, switches, soft play, swings and sensory resources.</w:t>
      </w:r>
    </w:p>
    <w:p w14:paraId="5A0BAD81"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Telephone: 01299 827820</w:t>
      </w:r>
    </w:p>
    <w:p w14:paraId="464D297A" w14:textId="77777777" w:rsidR="00AA7965" w:rsidRPr="00B70C43" w:rsidRDefault="00AA7965" w:rsidP="00AA7965">
      <w:pPr>
        <w:pStyle w:val="NoSpacing"/>
        <w:rPr>
          <w:rFonts w:ascii="Comic Sans MS" w:hAnsi="Comic Sans MS"/>
          <w:lang w:val="en-GB" w:eastAsia="en-GB"/>
        </w:rPr>
      </w:pPr>
    </w:p>
    <w:p w14:paraId="72D5D449" w14:textId="77777777" w:rsidR="00AA7965" w:rsidRPr="00B70C43" w:rsidRDefault="00AA7965" w:rsidP="00AA7965">
      <w:pPr>
        <w:pStyle w:val="NoSpacing"/>
        <w:rPr>
          <w:rFonts w:ascii="Comic Sans MS" w:hAnsi="Comic Sans MS"/>
          <w:b/>
          <w:bCs/>
          <w:lang w:val="en-GB" w:eastAsia="en-GB"/>
        </w:rPr>
      </w:pPr>
      <w:proofErr w:type="spellStart"/>
      <w:r w:rsidRPr="00B70C43">
        <w:rPr>
          <w:rFonts w:ascii="Comic Sans MS" w:hAnsi="Comic Sans MS"/>
          <w:b/>
          <w:bCs/>
          <w:lang w:val="en-GB" w:eastAsia="en-GB"/>
        </w:rPr>
        <w:t>SpaceKraft</w:t>
      </w:r>
      <w:proofErr w:type="spellEnd"/>
    </w:p>
    <w:p w14:paraId="103DEF1B" w14:textId="14D5F44C"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60" w:history="1">
        <w:r w:rsidRPr="00B70C43">
          <w:rPr>
            <w:rStyle w:val="Hyperlink"/>
            <w:rFonts w:ascii="Comic Sans MS" w:hAnsi="Comic Sans MS"/>
            <w:lang w:val="en-GB" w:eastAsia="en-GB"/>
          </w:rPr>
          <w:t>spacekraft.co.uk</w:t>
        </w:r>
      </w:hyperlink>
    </w:p>
    <w:p w14:paraId="330A9894"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Suppliers of sensory room equipment, soft play, switches, communicators, garden toys, balance equipment and relaxation resources.</w:t>
      </w:r>
    </w:p>
    <w:p w14:paraId="388C4154"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Telephone: 01274 581007</w:t>
      </w:r>
    </w:p>
    <w:p w14:paraId="1D285E9F" w14:textId="77777777" w:rsidR="00AA7965" w:rsidRPr="00B70C43" w:rsidRDefault="00AA7965" w:rsidP="00AA7965">
      <w:pPr>
        <w:pStyle w:val="NoSpacing"/>
        <w:rPr>
          <w:rFonts w:ascii="Comic Sans MS" w:hAnsi="Comic Sans MS"/>
          <w:lang w:val="en-GB" w:eastAsia="en-GB"/>
        </w:rPr>
      </w:pPr>
    </w:p>
    <w:p w14:paraId="77B30C01" w14:textId="77777777"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Mulberry Bush</w:t>
      </w:r>
    </w:p>
    <w:p w14:paraId="2AE0700F" w14:textId="1964AB8D"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61" w:history="1">
        <w:r w:rsidRPr="00B70C43">
          <w:rPr>
            <w:rStyle w:val="Hyperlink"/>
            <w:rFonts w:ascii="Comic Sans MS" w:hAnsi="Comic Sans MS"/>
            <w:lang w:val="en-GB" w:eastAsia="en-GB"/>
          </w:rPr>
          <w:t>mulberrybush.co.uk</w:t>
        </w:r>
      </w:hyperlink>
    </w:p>
    <w:p w14:paraId="7F37C64A"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Supplier of traditional toys, games and educational resources.</w:t>
      </w:r>
    </w:p>
    <w:p w14:paraId="67438D98" w14:textId="259BE812"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Telephone: 0870 7776776</w:t>
      </w:r>
    </w:p>
    <w:p w14:paraId="470F5FAF" w14:textId="48823677" w:rsidR="00AA7965" w:rsidRPr="00B70C43" w:rsidRDefault="00AA7965" w:rsidP="00AA7965">
      <w:pPr>
        <w:pStyle w:val="NoSpacing"/>
        <w:tabs>
          <w:tab w:val="left" w:pos="2496"/>
        </w:tabs>
        <w:rPr>
          <w:rFonts w:ascii="Comic Sans MS" w:hAnsi="Comic Sans MS"/>
          <w:lang w:val="en-GB" w:eastAsia="en-GB"/>
        </w:rPr>
      </w:pPr>
    </w:p>
    <w:p w14:paraId="34B0ABB5" w14:textId="77777777"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TTS Group</w:t>
      </w:r>
    </w:p>
    <w:p w14:paraId="78B810CC"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62" w:history="1">
        <w:r w:rsidRPr="00B70C43">
          <w:rPr>
            <w:rStyle w:val="Hyperlink"/>
            <w:rFonts w:ascii="Comic Sans MS" w:hAnsi="Comic Sans MS"/>
            <w:lang w:val="en-GB" w:eastAsia="en-GB"/>
          </w:rPr>
          <w:t>tts-group.co.uk</w:t>
        </w:r>
      </w:hyperlink>
    </w:p>
    <w:p w14:paraId="7F0367AB" w14:textId="683FAB4B" w:rsidR="00AA7965" w:rsidRDefault="00AA7965" w:rsidP="00AA7965">
      <w:pPr>
        <w:pStyle w:val="NoSpacing"/>
        <w:rPr>
          <w:rFonts w:ascii="Comic Sans MS" w:hAnsi="Comic Sans MS"/>
          <w:lang w:val="en-GB" w:eastAsia="en-GB"/>
        </w:rPr>
      </w:pPr>
      <w:r w:rsidRPr="00B70C43">
        <w:rPr>
          <w:rFonts w:ascii="Comic Sans MS" w:hAnsi="Comic Sans MS"/>
          <w:lang w:val="en-GB" w:eastAsia="en-GB"/>
        </w:rPr>
        <w:t>Supplier of educational resources, handwriting equipment, sensory items and developmental toys.</w:t>
      </w:r>
    </w:p>
    <w:p w14:paraId="51060E09" w14:textId="77777777" w:rsidR="00B70C43" w:rsidRPr="00B70C43" w:rsidRDefault="00B70C43" w:rsidP="00AA7965">
      <w:pPr>
        <w:pStyle w:val="NoSpacing"/>
        <w:rPr>
          <w:rFonts w:ascii="Comic Sans MS" w:hAnsi="Comic Sans MS"/>
          <w:lang w:val="en-GB" w:eastAsia="en-GB"/>
        </w:rPr>
      </w:pPr>
    </w:p>
    <w:p w14:paraId="79322E6A" w14:textId="77777777" w:rsidR="004E634E" w:rsidRDefault="004E634E" w:rsidP="00AA7965">
      <w:pPr>
        <w:pStyle w:val="NoSpacing"/>
        <w:rPr>
          <w:rFonts w:ascii="Comic Sans MS" w:hAnsi="Comic Sans MS"/>
          <w:b/>
          <w:bCs/>
          <w:lang w:val="en-GB" w:eastAsia="en-GB"/>
        </w:rPr>
      </w:pPr>
    </w:p>
    <w:p w14:paraId="43D65824" w14:textId="77777777" w:rsidR="004E634E" w:rsidRDefault="004E634E" w:rsidP="00AA7965">
      <w:pPr>
        <w:pStyle w:val="NoSpacing"/>
        <w:rPr>
          <w:rFonts w:ascii="Comic Sans MS" w:hAnsi="Comic Sans MS"/>
          <w:b/>
          <w:bCs/>
          <w:lang w:val="en-GB" w:eastAsia="en-GB"/>
        </w:rPr>
      </w:pPr>
    </w:p>
    <w:p w14:paraId="3AA1172D" w14:textId="152B93EB"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lastRenderedPageBreak/>
        <w:t>Sensory Direct</w:t>
      </w:r>
    </w:p>
    <w:p w14:paraId="5102EDCB"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63" w:history="1">
        <w:r w:rsidRPr="00B70C43">
          <w:rPr>
            <w:rStyle w:val="Hyperlink"/>
            <w:rFonts w:ascii="Comic Sans MS" w:hAnsi="Comic Sans MS"/>
            <w:lang w:val="en-GB" w:eastAsia="en-GB"/>
          </w:rPr>
          <w:t>sensorydirect.com</w:t>
        </w:r>
      </w:hyperlink>
    </w:p>
    <w:p w14:paraId="7413F9B6" w14:textId="59161F55"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Supplier of sensory toys and equipment for use at home and school.</w:t>
      </w:r>
    </w:p>
    <w:p w14:paraId="729935B7" w14:textId="77777777" w:rsidR="00AA7965" w:rsidRPr="00B70C43" w:rsidRDefault="00AA7965" w:rsidP="00AA7965">
      <w:pPr>
        <w:pStyle w:val="NoSpacing"/>
        <w:rPr>
          <w:rFonts w:ascii="Comic Sans MS" w:hAnsi="Comic Sans MS"/>
          <w:lang w:val="en-GB" w:eastAsia="en-GB"/>
        </w:rPr>
      </w:pPr>
    </w:p>
    <w:p w14:paraId="3C17CD8A" w14:textId="77777777" w:rsidR="00AA7965" w:rsidRPr="00B70C43" w:rsidRDefault="00AA7965" w:rsidP="00AA7965">
      <w:pPr>
        <w:pStyle w:val="NoSpacing"/>
        <w:rPr>
          <w:rFonts w:ascii="Comic Sans MS" w:hAnsi="Comic Sans MS"/>
          <w:lang w:val="en-GB" w:eastAsia="en-GB"/>
        </w:rPr>
      </w:pPr>
    </w:p>
    <w:p w14:paraId="78350910" w14:textId="77777777"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Sensory Education</w:t>
      </w:r>
    </w:p>
    <w:p w14:paraId="25A9942A" w14:textId="5D2A46B1"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64" w:history="1">
        <w:r w:rsidRPr="00B70C43">
          <w:rPr>
            <w:rStyle w:val="Hyperlink"/>
            <w:rFonts w:ascii="Comic Sans MS" w:hAnsi="Comic Sans MS"/>
            <w:lang w:val="en-GB" w:eastAsia="en-GB"/>
          </w:rPr>
          <w:t>sensoryeducation.co.uk</w:t>
        </w:r>
      </w:hyperlink>
    </w:p>
    <w:p w14:paraId="35203ACA" w14:textId="4AB59598" w:rsidR="00B70C43" w:rsidRDefault="00AA7965" w:rsidP="00AA7965">
      <w:pPr>
        <w:pStyle w:val="NoSpacing"/>
        <w:rPr>
          <w:rFonts w:ascii="Comic Sans MS" w:hAnsi="Comic Sans MS"/>
          <w:lang w:val="en-GB" w:eastAsia="en-GB"/>
        </w:rPr>
      </w:pPr>
      <w:r w:rsidRPr="00B70C43">
        <w:rPr>
          <w:rFonts w:ascii="Comic Sans MS" w:hAnsi="Comic Sans MS"/>
          <w:lang w:val="en-GB" w:eastAsia="en-GB"/>
        </w:rPr>
        <w:t>Supplier of sensory toys and resources to support play, regulation and development.</w:t>
      </w:r>
    </w:p>
    <w:p w14:paraId="5089C411" w14:textId="77777777" w:rsidR="004E634E" w:rsidRDefault="004E634E" w:rsidP="00AA7965">
      <w:pPr>
        <w:pStyle w:val="NoSpacing"/>
        <w:rPr>
          <w:rFonts w:ascii="Comic Sans MS" w:hAnsi="Comic Sans MS"/>
          <w:lang w:val="en-GB" w:eastAsia="en-GB"/>
        </w:rPr>
      </w:pPr>
    </w:p>
    <w:p w14:paraId="7C395951" w14:textId="77777777" w:rsidR="004E634E" w:rsidRPr="00B70C43" w:rsidRDefault="004E634E" w:rsidP="00AA7965">
      <w:pPr>
        <w:pStyle w:val="NoSpacing"/>
        <w:rPr>
          <w:rFonts w:ascii="Comic Sans MS" w:hAnsi="Comic Sans MS"/>
          <w:lang w:val="en-GB" w:eastAsia="en-GB"/>
        </w:rPr>
      </w:pPr>
    </w:p>
    <w:p w14:paraId="18C2573B" w14:textId="1A61CDC8" w:rsidR="00AA7965" w:rsidRPr="00B70C43" w:rsidRDefault="00AA7965" w:rsidP="00AA7965">
      <w:pPr>
        <w:pStyle w:val="NoSpacing"/>
        <w:rPr>
          <w:rFonts w:ascii="Comic Sans MS" w:hAnsi="Comic Sans MS"/>
          <w:b/>
          <w:bCs/>
          <w:color w:val="0070C0"/>
          <w:sz w:val="24"/>
          <w:szCs w:val="24"/>
          <w:lang w:eastAsia="en-GB"/>
        </w:rPr>
      </w:pPr>
      <w:r w:rsidRPr="00B70C43">
        <w:rPr>
          <w:rFonts w:ascii="Comic Sans MS" w:hAnsi="Comic Sans MS"/>
          <w:b/>
          <w:bCs/>
          <w:color w:val="0070C0"/>
          <w:sz w:val="24"/>
          <w:szCs w:val="24"/>
          <w:lang w:eastAsia="en-GB"/>
        </w:rPr>
        <w:t>Daily Living, Postural and Specialist Equipment</w:t>
      </w:r>
    </w:p>
    <w:p w14:paraId="49CEDE84" w14:textId="77777777" w:rsidR="00AA7965" w:rsidRDefault="00AA7965" w:rsidP="00AA7965">
      <w:pPr>
        <w:pStyle w:val="NoSpacing"/>
        <w:rPr>
          <w:b/>
          <w:bCs/>
          <w:sz w:val="30"/>
          <w:szCs w:val="30"/>
          <w:lang w:eastAsia="en-GB"/>
        </w:rPr>
      </w:pPr>
    </w:p>
    <w:p w14:paraId="6D918EE0" w14:textId="77777777" w:rsidR="00AA7965" w:rsidRPr="00B70C43" w:rsidRDefault="00AA7965" w:rsidP="00AA7965">
      <w:pPr>
        <w:pStyle w:val="NoSpacing"/>
        <w:rPr>
          <w:rFonts w:ascii="Comic Sans MS" w:hAnsi="Comic Sans MS"/>
          <w:b/>
          <w:bCs/>
          <w:lang w:val="en-GB" w:eastAsia="en-GB"/>
        </w:rPr>
      </w:pPr>
      <w:proofErr w:type="spellStart"/>
      <w:r w:rsidRPr="00B70C43">
        <w:rPr>
          <w:rFonts w:ascii="Comic Sans MS" w:hAnsi="Comic Sans MS"/>
          <w:b/>
          <w:bCs/>
          <w:lang w:val="en-GB" w:eastAsia="en-GB"/>
        </w:rPr>
        <w:t>Crelling</w:t>
      </w:r>
      <w:proofErr w:type="spellEnd"/>
      <w:r w:rsidRPr="00B70C43">
        <w:rPr>
          <w:rFonts w:ascii="Comic Sans MS" w:hAnsi="Comic Sans MS"/>
          <w:b/>
          <w:bCs/>
          <w:lang w:val="en-GB" w:eastAsia="en-GB"/>
        </w:rPr>
        <w:t xml:space="preserve"> Harnesses</w:t>
      </w:r>
    </w:p>
    <w:p w14:paraId="04230ACF"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65" w:history="1">
        <w:r w:rsidRPr="00B70C43">
          <w:rPr>
            <w:rStyle w:val="Hyperlink"/>
            <w:rFonts w:ascii="Comic Sans MS" w:hAnsi="Comic Sans MS"/>
            <w:lang w:val="en-GB" w:eastAsia="en-GB"/>
          </w:rPr>
          <w:t>crelling.com</w:t>
        </w:r>
      </w:hyperlink>
    </w:p>
    <w:p w14:paraId="1F0713DC" w14:textId="7BD41566"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Information and products relating to specialist car harnesses and postural support for travel.</w:t>
      </w:r>
    </w:p>
    <w:p w14:paraId="4A02C620" w14:textId="77777777" w:rsidR="00AA7965" w:rsidRPr="00B70C43" w:rsidRDefault="00AA7965" w:rsidP="00AA7965">
      <w:pPr>
        <w:pStyle w:val="NoSpacing"/>
        <w:rPr>
          <w:rFonts w:ascii="Comic Sans MS" w:hAnsi="Comic Sans MS"/>
          <w:lang w:val="en-GB" w:eastAsia="en-GB"/>
        </w:rPr>
      </w:pPr>
    </w:p>
    <w:p w14:paraId="17F6713D" w14:textId="77777777"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Performance Health</w:t>
      </w:r>
    </w:p>
    <w:p w14:paraId="6462F485"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66" w:history="1">
        <w:r w:rsidRPr="00B70C43">
          <w:rPr>
            <w:rStyle w:val="Hyperlink"/>
            <w:rFonts w:ascii="Comic Sans MS" w:hAnsi="Comic Sans MS"/>
            <w:lang w:val="en-GB" w:eastAsia="en-GB"/>
          </w:rPr>
          <w:t>performancehealth.co.uk</w:t>
        </w:r>
      </w:hyperlink>
    </w:p>
    <w:p w14:paraId="434B7778"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Supplier of therapy equipment, rehabilitation products and daily living aids.</w:t>
      </w:r>
    </w:p>
    <w:p w14:paraId="4EC79118" w14:textId="77777777" w:rsidR="00AA7965" w:rsidRPr="00B70C43" w:rsidRDefault="00AA7965" w:rsidP="00AA7965">
      <w:pPr>
        <w:pStyle w:val="NoSpacing"/>
        <w:rPr>
          <w:rFonts w:ascii="Comic Sans MS" w:hAnsi="Comic Sans MS"/>
          <w:lang w:val="en-GB" w:eastAsia="en-GB"/>
        </w:rPr>
      </w:pPr>
    </w:p>
    <w:p w14:paraId="7D461F2B" w14:textId="77777777" w:rsidR="00AA7965" w:rsidRPr="00B70C43" w:rsidRDefault="00AA7965" w:rsidP="00AA7965">
      <w:pPr>
        <w:pStyle w:val="NoSpacing"/>
        <w:rPr>
          <w:rFonts w:ascii="Comic Sans MS" w:hAnsi="Comic Sans MS"/>
          <w:b/>
          <w:bCs/>
          <w:lang w:val="en-GB" w:eastAsia="en-GB"/>
        </w:rPr>
      </w:pPr>
      <w:proofErr w:type="spellStart"/>
      <w:r w:rsidRPr="00B70C43">
        <w:rPr>
          <w:rFonts w:ascii="Comic Sans MS" w:hAnsi="Comic Sans MS"/>
          <w:b/>
          <w:bCs/>
          <w:lang w:val="en-GB" w:eastAsia="en-GB"/>
        </w:rPr>
        <w:t>Medequip</w:t>
      </w:r>
      <w:proofErr w:type="spellEnd"/>
    </w:p>
    <w:p w14:paraId="0626A40B" w14:textId="62102684"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67" w:history="1">
        <w:r w:rsidRPr="00B70C43">
          <w:rPr>
            <w:rStyle w:val="Hyperlink"/>
            <w:rFonts w:ascii="Comic Sans MS" w:hAnsi="Comic Sans MS"/>
            <w:lang w:val="en-GB" w:eastAsia="en-GB"/>
          </w:rPr>
          <w:t>medequip-uk.com</w:t>
        </w:r>
      </w:hyperlink>
    </w:p>
    <w:p w14:paraId="136FF15F"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Supplier of daily living aids, minor equipment and products to support independence.</w:t>
      </w:r>
    </w:p>
    <w:p w14:paraId="488B85E7" w14:textId="77777777" w:rsidR="00AA7965" w:rsidRPr="00B70C43" w:rsidRDefault="00AA7965" w:rsidP="00AA7965">
      <w:pPr>
        <w:pStyle w:val="NoSpacing"/>
        <w:rPr>
          <w:rFonts w:ascii="Comic Sans MS" w:hAnsi="Comic Sans MS"/>
          <w:lang w:val="en-GB" w:eastAsia="en-GB"/>
        </w:rPr>
      </w:pPr>
    </w:p>
    <w:p w14:paraId="2B9CD832" w14:textId="77777777"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SISSEL</w:t>
      </w:r>
    </w:p>
    <w:p w14:paraId="3B1EB182" w14:textId="2E385020"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68" w:history="1">
        <w:r w:rsidRPr="00B70C43">
          <w:rPr>
            <w:rStyle w:val="Hyperlink"/>
            <w:rFonts w:ascii="Comic Sans MS" w:hAnsi="Comic Sans MS"/>
            <w:lang w:val="en-GB" w:eastAsia="en-GB"/>
          </w:rPr>
          <w:t>sissel.com</w:t>
        </w:r>
      </w:hyperlink>
    </w:p>
    <w:p w14:paraId="238C9CAC"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Supplier of posture, seating and therapy products, including sit-fit cushions.</w:t>
      </w:r>
    </w:p>
    <w:p w14:paraId="21E04B0E" w14:textId="77777777" w:rsidR="00B70C43" w:rsidRPr="00B70C43" w:rsidRDefault="00B70C43" w:rsidP="00AA7965">
      <w:pPr>
        <w:pStyle w:val="NoSpacing"/>
        <w:rPr>
          <w:rFonts w:ascii="Comic Sans MS" w:hAnsi="Comic Sans MS"/>
          <w:lang w:val="en-GB" w:eastAsia="en-GB"/>
        </w:rPr>
      </w:pPr>
    </w:p>
    <w:p w14:paraId="02CB2371" w14:textId="77777777" w:rsidR="00B70C43" w:rsidRPr="00B70C43" w:rsidRDefault="00B70C43" w:rsidP="00B70C43">
      <w:pPr>
        <w:pStyle w:val="NoSpacing"/>
        <w:rPr>
          <w:rFonts w:ascii="Comic Sans MS" w:hAnsi="Comic Sans MS"/>
          <w:b/>
          <w:bCs/>
          <w:lang w:val="en-GB" w:eastAsia="en-GB"/>
        </w:rPr>
      </w:pPr>
      <w:r w:rsidRPr="00B70C43">
        <w:rPr>
          <w:rFonts w:ascii="Comic Sans MS" w:hAnsi="Comic Sans MS"/>
          <w:b/>
          <w:bCs/>
          <w:lang w:val="en-GB" w:eastAsia="en-GB"/>
        </w:rPr>
        <w:t>Whizz-</w:t>
      </w:r>
      <w:proofErr w:type="spellStart"/>
      <w:r w:rsidRPr="00B70C43">
        <w:rPr>
          <w:rFonts w:ascii="Comic Sans MS" w:hAnsi="Comic Sans MS"/>
          <w:b/>
          <w:bCs/>
          <w:lang w:val="en-GB" w:eastAsia="en-GB"/>
        </w:rPr>
        <w:t>Kidz</w:t>
      </w:r>
      <w:proofErr w:type="spellEnd"/>
    </w:p>
    <w:p w14:paraId="461B503C" w14:textId="7CBB577B" w:rsidR="00B70C43" w:rsidRPr="00B70C43" w:rsidRDefault="00B70C43" w:rsidP="00B70C43">
      <w:pPr>
        <w:pStyle w:val="NoSpacing"/>
        <w:rPr>
          <w:rFonts w:ascii="Comic Sans MS" w:hAnsi="Comic Sans MS"/>
          <w:lang w:val="en-GB" w:eastAsia="en-GB"/>
        </w:rPr>
      </w:pPr>
      <w:r w:rsidRPr="00B70C43">
        <w:rPr>
          <w:rFonts w:ascii="Comic Sans MS" w:hAnsi="Comic Sans MS"/>
          <w:b/>
          <w:bCs/>
          <w:lang w:val="en-GB" w:eastAsia="en-GB"/>
        </w:rPr>
        <w:t>Website:</w:t>
      </w:r>
      <w:r w:rsidRPr="00B70C43">
        <w:rPr>
          <w:rFonts w:ascii="Comic Sans MS" w:hAnsi="Comic Sans MS"/>
          <w:lang w:val="en-GB" w:eastAsia="en-GB"/>
        </w:rPr>
        <w:t xml:space="preserve"> </w:t>
      </w:r>
      <w:hyperlink r:id="rId69" w:history="1">
        <w:r w:rsidRPr="00B70C43">
          <w:rPr>
            <w:rStyle w:val="Hyperlink"/>
            <w:rFonts w:ascii="Comic Sans MS" w:hAnsi="Comic Sans MS"/>
            <w:lang w:val="en-GB" w:eastAsia="en-GB"/>
          </w:rPr>
          <w:t>whizz-kidz.org.uk</w:t>
        </w:r>
      </w:hyperlink>
    </w:p>
    <w:p w14:paraId="274A632F" w14:textId="3A17FF2C" w:rsidR="00B70C43" w:rsidRDefault="00B70C43" w:rsidP="00AA7965">
      <w:pPr>
        <w:pStyle w:val="NoSpacing"/>
        <w:rPr>
          <w:rFonts w:ascii="Comic Sans MS" w:hAnsi="Comic Sans MS"/>
          <w:lang w:val="en-GB" w:eastAsia="en-GB"/>
        </w:rPr>
      </w:pPr>
      <w:r w:rsidRPr="00B70C43">
        <w:rPr>
          <w:rFonts w:ascii="Comic Sans MS" w:hAnsi="Comic Sans MS"/>
          <w:lang w:val="en-GB" w:eastAsia="en-GB"/>
        </w:rPr>
        <w:t>Supports young wheelchair users through mobility equipment, skills development, confidence building and opportunities to increase independence.</w:t>
      </w:r>
    </w:p>
    <w:p w14:paraId="69A21ADA" w14:textId="77777777" w:rsidR="004E634E" w:rsidRDefault="004E634E" w:rsidP="00AA7965">
      <w:pPr>
        <w:pStyle w:val="NoSpacing"/>
        <w:rPr>
          <w:rFonts w:ascii="Comic Sans MS" w:hAnsi="Comic Sans MS"/>
          <w:lang w:val="en-GB" w:eastAsia="en-GB"/>
        </w:rPr>
      </w:pPr>
    </w:p>
    <w:p w14:paraId="42CD6369" w14:textId="77777777" w:rsidR="004E634E" w:rsidRDefault="004E634E" w:rsidP="00AA7965">
      <w:pPr>
        <w:pStyle w:val="NoSpacing"/>
        <w:rPr>
          <w:rFonts w:ascii="Comic Sans MS" w:hAnsi="Comic Sans MS"/>
          <w:lang w:val="en-GB" w:eastAsia="en-GB"/>
        </w:rPr>
      </w:pPr>
    </w:p>
    <w:p w14:paraId="26CFBCEB" w14:textId="77777777" w:rsidR="004E634E" w:rsidRDefault="004E634E" w:rsidP="00AA7965">
      <w:pPr>
        <w:pStyle w:val="NoSpacing"/>
        <w:rPr>
          <w:rFonts w:ascii="Comic Sans MS" w:hAnsi="Comic Sans MS"/>
          <w:lang w:val="en-GB" w:eastAsia="en-GB"/>
        </w:rPr>
      </w:pPr>
    </w:p>
    <w:p w14:paraId="4E1F1AA2" w14:textId="77777777" w:rsidR="00863190" w:rsidRPr="00B70C43" w:rsidRDefault="00863190" w:rsidP="00AA7965">
      <w:pPr>
        <w:pStyle w:val="NoSpacing"/>
        <w:rPr>
          <w:rFonts w:ascii="Comic Sans MS" w:hAnsi="Comic Sans MS"/>
          <w:lang w:val="en-GB" w:eastAsia="en-GB"/>
        </w:rPr>
      </w:pPr>
    </w:p>
    <w:p w14:paraId="2DEC6EDB" w14:textId="208433C4" w:rsidR="00AA7965" w:rsidRPr="00B70C43" w:rsidRDefault="00AA7965" w:rsidP="00AA7965">
      <w:pPr>
        <w:pStyle w:val="NoSpacing"/>
        <w:rPr>
          <w:rFonts w:ascii="Comic Sans MS" w:hAnsi="Comic Sans MS"/>
          <w:sz w:val="24"/>
          <w:szCs w:val="24"/>
          <w:lang w:eastAsia="en-GB"/>
        </w:rPr>
      </w:pPr>
    </w:p>
    <w:p w14:paraId="4D72AE80" w14:textId="77777777" w:rsidR="00AA7965" w:rsidRPr="00B70C43" w:rsidRDefault="00AA7965" w:rsidP="00AA7965">
      <w:pPr>
        <w:pStyle w:val="NoSpacing"/>
        <w:rPr>
          <w:rFonts w:ascii="Comic Sans MS" w:hAnsi="Comic Sans MS"/>
          <w:color w:val="0070C0"/>
          <w:sz w:val="30"/>
          <w:szCs w:val="30"/>
          <w:lang w:val="en-GB" w:eastAsia="en-GB"/>
        </w:rPr>
      </w:pPr>
      <w:r w:rsidRPr="00B70C43">
        <w:rPr>
          <w:rFonts w:ascii="Comic Sans MS" w:hAnsi="Comic Sans MS"/>
          <w:color w:val="0070C0"/>
          <w:sz w:val="30"/>
          <w:szCs w:val="30"/>
          <w:lang w:val="en-GB" w:eastAsia="en-GB"/>
        </w:rPr>
        <w:t>Online Resources</w:t>
      </w:r>
    </w:p>
    <w:p w14:paraId="569424C5" w14:textId="77777777" w:rsidR="00AA7965" w:rsidRPr="00B70C43" w:rsidRDefault="00AA7965" w:rsidP="00AA7965">
      <w:pPr>
        <w:pStyle w:val="NoSpacing"/>
        <w:rPr>
          <w:rFonts w:ascii="Comic Sans MS" w:hAnsi="Comic Sans MS"/>
          <w:sz w:val="24"/>
          <w:szCs w:val="24"/>
          <w:lang w:val="en-GB" w:eastAsia="en-GB"/>
        </w:rPr>
      </w:pPr>
    </w:p>
    <w:p w14:paraId="439D31AD" w14:textId="77777777"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Enchanted Learning</w:t>
      </w:r>
    </w:p>
    <w:p w14:paraId="00879723" w14:textId="48955F36"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70" w:history="1">
        <w:r w:rsidRPr="00B70C43">
          <w:rPr>
            <w:rStyle w:val="Hyperlink"/>
            <w:rFonts w:ascii="Comic Sans MS" w:hAnsi="Comic Sans MS"/>
            <w:lang w:val="en-GB" w:eastAsia="en-GB"/>
          </w:rPr>
          <w:t>enchantedlearning.com</w:t>
        </w:r>
      </w:hyperlink>
    </w:p>
    <w:p w14:paraId="6CBDD2A8"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Activity sheets and learning resources for children.</w:t>
      </w:r>
    </w:p>
    <w:p w14:paraId="158CB090" w14:textId="77777777" w:rsidR="00AA7965" w:rsidRPr="00B70C43" w:rsidRDefault="00AA7965" w:rsidP="00AA7965">
      <w:pPr>
        <w:pStyle w:val="NoSpacing"/>
        <w:rPr>
          <w:rFonts w:ascii="Comic Sans MS" w:hAnsi="Comic Sans MS"/>
          <w:lang w:val="en-GB" w:eastAsia="en-GB"/>
        </w:rPr>
      </w:pPr>
    </w:p>
    <w:p w14:paraId="43F711B1" w14:textId="77777777"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Do2Learn</w:t>
      </w:r>
    </w:p>
    <w:p w14:paraId="786E8AF7" w14:textId="159B4F05"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71" w:history="1">
        <w:r w:rsidRPr="00B70C43">
          <w:rPr>
            <w:rStyle w:val="Hyperlink"/>
            <w:rFonts w:ascii="Comic Sans MS" w:hAnsi="Comic Sans MS"/>
            <w:lang w:val="en-GB" w:eastAsia="en-GB"/>
          </w:rPr>
          <w:t>dotolearn.com</w:t>
        </w:r>
      </w:hyperlink>
    </w:p>
    <w:p w14:paraId="43D61380"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Visual resources, symbols and learning activities to support communication, behaviour and daily routines.</w:t>
      </w:r>
    </w:p>
    <w:p w14:paraId="25DFB9F2" w14:textId="77777777" w:rsidR="00AA7965" w:rsidRPr="00B70C43" w:rsidRDefault="00AA7965" w:rsidP="00AA7965">
      <w:pPr>
        <w:pStyle w:val="NoSpacing"/>
        <w:rPr>
          <w:rFonts w:ascii="Comic Sans MS" w:hAnsi="Comic Sans MS"/>
          <w:lang w:val="en-GB" w:eastAsia="en-GB"/>
        </w:rPr>
      </w:pPr>
    </w:p>
    <w:p w14:paraId="06B6F364" w14:textId="77777777"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Skills for Action</w:t>
      </w:r>
    </w:p>
    <w:p w14:paraId="33A3E74B" w14:textId="336BB700"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72" w:history="1">
        <w:r w:rsidRPr="00B70C43">
          <w:rPr>
            <w:rStyle w:val="Hyperlink"/>
            <w:rFonts w:ascii="Comic Sans MS" w:hAnsi="Comic Sans MS"/>
            <w:lang w:val="en-GB" w:eastAsia="en-GB"/>
          </w:rPr>
          <w:t>skillsforaction.com</w:t>
        </w:r>
      </w:hyperlink>
    </w:p>
    <w:p w14:paraId="31ED0948" w14:textId="77777777"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Ideas and resources for parents, teachers and therapists supporting children with movement difficulties.</w:t>
      </w:r>
    </w:p>
    <w:p w14:paraId="5DEF4BCE" w14:textId="77777777" w:rsidR="00AA7965" w:rsidRPr="00B70C43" w:rsidRDefault="00AA7965" w:rsidP="00AA7965">
      <w:pPr>
        <w:pStyle w:val="NoSpacing"/>
        <w:rPr>
          <w:rFonts w:ascii="Comic Sans MS" w:hAnsi="Comic Sans MS"/>
          <w:lang w:val="en-GB" w:eastAsia="en-GB"/>
        </w:rPr>
      </w:pPr>
    </w:p>
    <w:p w14:paraId="3679E9AF" w14:textId="77777777"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Living Made Easy</w:t>
      </w:r>
    </w:p>
    <w:p w14:paraId="7E06A24E" w14:textId="3107C7DC"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Website:</w:t>
      </w:r>
      <w:hyperlink r:id="rId73" w:history="1">
        <w:r w:rsidRPr="00B70C43">
          <w:rPr>
            <w:rStyle w:val="Hyperlink"/>
            <w:rFonts w:ascii="Comic Sans MS" w:hAnsi="Comic Sans MS"/>
            <w:lang w:val="en-GB" w:eastAsia="en-GB"/>
          </w:rPr>
          <w:t xml:space="preserve"> livingmadeeasy.org.uk</w:t>
        </w:r>
      </w:hyperlink>
    </w:p>
    <w:p w14:paraId="577C01B8" w14:textId="70AF5F15"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Independent advice and information about equipment, adaptations and daily living aids for children and young people with disabilities.</w:t>
      </w:r>
    </w:p>
    <w:p w14:paraId="15B51585" w14:textId="77777777" w:rsidR="00AA7965" w:rsidRPr="00B70C43" w:rsidRDefault="00AA7965" w:rsidP="00AA7965">
      <w:pPr>
        <w:pStyle w:val="NoSpacing"/>
        <w:rPr>
          <w:rFonts w:ascii="Comic Sans MS" w:hAnsi="Comic Sans MS"/>
          <w:lang w:val="en-GB" w:eastAsia="en-GB"/>
        </w:rPr>
      </w:pPr>
    </w:p>
    <w:p w14:paraId="739461CA" w14:textId="77777777" w:rsidR="00AA7965" w:rsidRPr="00B70C43" w:rsidRDefault="00AA7965" w:rsidP="00AA7965">
      <w:pPr>
        <w:pStyle w:val="NoSpacing"/>
        <w:rPr>
          <w:rFonts w:ascii="Comic Sans MS" w:hAnsi="Comic Sans MS"/>
          <w:b/>
          <w:bCs/>
          <w:lang w:val="en-GB" w:eastAsia="en-GB"/>
        </w:rPr>
      </w:pPr>
      <w:r w:rsidRPr="00B70C43">
        <w:rPr>
          <w:rFonts w:ascii="Comic Sans MS" w:hAnsi="Comic Sans MS"/>
          <w:b/>
          <w:bCs/>
          <w:lang w:val="en-GB" w:eastAsia="en-GB"/>
        </w:rPr>
        <w:t>Handwriting Without Tears</w:t>
      </w:r>
    </w:p>
    <w:p w14:paraId="1E7883A3" w14:textId="3690D40D" w:rsidR="00AA7965" w:rsidRPr="00B70C43" w:rsidRDefault="00AA7965" w:rsidP="00AA7965">
      <w:pPr>
        <w:pStyle w:val="NoSpacing"/>
        <w:rPr>
          <w:rFonts w:ascii="Comic Sans MS" w:hAnsi="Comic Sans MS"/>
          <w:lang w:val="en-GB" w:eastAsia="en-GB"/>
        </w:rPr>
      </w:pPr>
      <w:r w:rsidRPr="00B70C43">
        <w:rPr>
          <w:rFonts w:ascii="Comic Sans MS" w:hAnsi="Comic Sans MS"/>
          <w:lang w:val="en-GB" w:eastAsia="en-GB"/>
        </w:rPr>
        <w:t xml:space="preserve">Website: </w:t>
      </w:r>
      <w:hyperlink r:id="rId74" w:history="1">
        <w:r w:rsidRPr="00B70C43">
          <w:rPr>
            <w:rStyle w:val="Hyperlink"/>
            <w:rFonts w:ascii="Comic Sans MS" w:hAnsi="Comic Sans MS"/>
            <w:lang w:val="en-GB" w:eastAsia="en-GB"/>
          </w:rPr>
          <w:t>hwtears.com</w:t>
        </w:r>
      </w:hyperlink>
    </w:p>
    <w:p w14:paraId="187F8F76" w14:textId="78364F6A" w:rsidR="00B70C43" w:rsidRDefault="00AA7965" w:rsidP="00B70C43">
      <w:pPr>
        <w:pStyle w:val="NoSpacing"/>
        <w:rPr>
          <w:rFonts w:ascii="Comic Sans MS" w:hAnsi="Comic Sans MS"/>
          <w:lang w:val="en-GB" w:eastAsia="en-GB"/>
        </w:rPr>
      </w:pPr>
      <w:r w:rsidRPr="00B70C43">
        <w:rPr>
          <w:rFonts w:ascii="Comic Sans MS" w:hAnsi="Comic Sans MS"/>
          <w:lang w:val="en-GB" w:eastAsia="en-GB"/>
        </w:rPr>
        <w:t>Handwriting advice, programmes and resources for children.</w:t>
      </w:r>
    </w:p>
    <w:p w14:paraId="4E36E77C" w14:textId="77777777" w:rsidR="004E634E" w:rsidRPr="00B70C43" w:rsidRDefault="004E634E" w:rsidP="00B70C43">
      <w:pPr>
        <w:pStyle w:val="NoSpacing"/>
        <w:rPr>
          <w:rFonts w:ascii="Comic Sans MS" w:hAnsi="Comic Sans MS"/>
          <w:lang w:val="en-GB" w:eastAsia="en-GB"/>
        </w:rPr>
      </w:pPr>
    </w:p>
    <w:p w14:paraId="49565BCC" w14:textId="77777777" w:rsidR="00B70C43" w:rsidRDefault="00B70C43" w:rsidP="00B70C43">
      <w:pPr>
        <w:pStyle w:val="NoSpacing"/>
        <w:rPr>
          <w:rFonts w:ascii="Comic Sans MS" w:hAnsi="Comic Sans MS"/>
          <w:b/>
          <w:bCs/>
          <w:color w:val="0070C0"/>
          <w:sz w:val="24"/>
          <w:szCs w:val="24"/>
        </w:rPr>
      </w:pPr>
    </w:p>
    <w:p w14:paraId="110C7CD3" w14:textId="77777777" w:rsidR="00B70C43" w:rsidRPr="00B70C43" w:rsidRDefault="00B70C43" w:rsidP="00B70C43">
      <w:pPr>
        <w:pStyle w:val="NoSpacing"/>
        <w:rPr>
          <w:rFonts w:ascii="Comic Sans MS" w:hAnsi="Comic Sans MS"/>
          <w:b/>
          <w:bCs/>
          <w:lang w:val="en-GB"/>
        </w:rPr>
      </w:pPr>
      <w:r w:rsidRPr="00B70C43">
        <w:rPr>
          <w:rFonts w:ascii="Comic Sans MS" w:hAnsi="Comic Sans MS"/>
          <w:b/>
          <w:bCs/>
          <w:lang w:val="en-GB"/>
        </w:rPr>
        <w:t>Brush DJ</w:t>
      </w:r>
    </w:p>
    <w:p w14:paraId="271D6AB8" w14:textId="77777777" w:rsidR="00B70C43" w:rsidRPr="00B70C43" w:rsidRDefault="00B70C43" w:rsidP="00B70C43">
      <w:pPr>
        <w:pStyle w:val="NoSpacing"/>
        <w:rPr>
          <w:rFonts w:ascii="Comic Sans MS" w:hAnsi="Comic Sans MS"/>
          <w:lang w:val="en-GB"/>
        </w:rPr>
      </w:pPr>
      <w:r w:rsidRPr="00B70C43">
        <w:rPr>
          <w:rFonts w:ascii="Comic Sans MS" w:hAnsi="Comic Sans MS"/>
          <w:lang w:val="en-GB"/>
        </w:rPr>
        <w:t xml:space="preserve">Website: </w:t>
      </w:r>
      <w:hyperlink r:id="rId75" w:history="1">
        <w:r w:rsidRPr="00B70C43">
          <w:rPr>
            <w:rStyle w:val="Hyperlink"/>
            <w:rFonts w:ascii="Comic Sans MS" w:hAnsi="Comic Sans MS"/>
            <w:lang w:val="en-GB"/>
          </w:rPr>
          <w:t>brushdj.com</w:t>
        </w:r>
      </w:hyperlink>
    </w:p>
    <w:p w14:paraId="2E93D3EF" w14:textId="77777777" w:rsidR="00B70C43" w:rsidRDefault="00B70C43" w:rsidP="00B70C43">
      <w:pPr>
        <w:pStyle w:val="NoSpacing"/>
        <w:rPr>
          <w:rFonts w:ascii="Comic Sans MS" w:hAnsi="Comic Sans MS"/>
          <w:lang w:val="en-GB"/>
        </w:rPr>
      </w:pPr>
      <w:r w:rsidRPr="00B70C43">
        <w:rPr>
          <w:rFonts w:ascii="Comic Sans MS" w:hAnsi="Comic Sans MS"/>
          <w:lang w:val="en-GB"/>
        </w:rPr>
        <w:t>Free app providing toothbrushing timers, reminders and oral health advice to help establish healthy toothbrushing routines.</w:t>
      </w:r>
    </w:p>
    <w:p w14:paraId="23CE27AB" w14:textId="1BE33CD3" w:rsidR="004E634E" w:rsidRDefault="004E634E">
      <w:pPr>
        <w:rPr>
          <w:rFonts w:ascii="Comic Sans MS" w:hAnsi="Comic Sans MS"/>
          <w:b/>
          <w:color w:val="0070C0"/>
          <w:sz w:val="24"/>
          <w:szCs w:val="24"/>
        </w:rPr>
      </w:pPr>
    </w:p>
    <w:p w14:paraId="41D0D026" w14:textId="44EDA10C" w:rsidR="00B12D6C" w:rsidRPr="00B70C43" w:rsidRDefault="00395F02">
      <w:pPr>
        <w:rPr>
          <w:rFonts w:ascii="Comic Sans MS" w:hAnsi="Comic Sans MS"/>
          <w:color w:val="0070C0"/>
          <w:sz w:val="24"/>
          <w:szCs w:val="24"/>
        </w:rPr>
      </w:pPr>
      <w:r w:rsidRPr="00B70C43">
        <w:rPr>
          <w:rFonts w:ascii="Comic Sans MS" w:hAnsi="Comic Sans MS"/>
          <w:b/>
          <w:color w:val="0070C0"/>
          <w:sz w:val="24"/>
          <w:szCs w:val="24"/>
        </w:rPr>
        <w:t>Useful Contact Numbers</w:t>
      </w:r>
      <w:r w:rsidR="00AA7965" w:rsidRPr="00B70C43">
        <w:rPr>
          <w:rFonts w:ascii="Comic Sans MS" w:hAnsi="Comic Sans MS"/>
          <w:b/>
          <w:color w:val="0070C0"/>
          <w:sz w:val="24"/>
          <w:szCs w:val="24"/>
        </w:rPr>
        <w:t>:</w:t>
      </w:r>
    </w:p>
    <w:p w14:paraId="37917FEB" w14:textId="073E0DD5" w:rsidR="00B12D6C" w:rsidRPr="00B70C43" w:rsidRDefault="00395F02">
      <w:pPr>
        <w:rPr>
          <w:rFonts w:ascii="Comic Sans MS" w:hAnsi="Comic Sans MS"/>
        </w:rPr>
      </w:pPr>
      <w:r w:rsidRPr="00B70C43">
        <w:rPr>
          <w:rFonts w:ascii="Comic Sans MS" w:hAnsi="Comic Sans MS"/>
          <w:b/>
        </w:rPr>
        <w:t>Wheelchair Services</w:t>
      </w:r>
      <w:r w:rsidRPr="00B70C43">
        <w:rPr>
          <w:rFonts w:ascii="Comic Sans MS" w:hAnsi="Comic Sans MS"/>
          <w:b/>
        </w:rPr>
        <w:br/>
      </w:r>
      <w:r w:rsidRPr="00B70C43">
        <w:rPr>
          <w:rFonts w:ascii="Comic Sans MS" w:hAnsi="Comic Sans MS"/>
        </w:rPr>
        <w:t>Contact: 024 7623 7055</w:t>
      </w:r>
    </w:p>
    <w:p w14:paraId="4B64452A" w14:textId="194BECC0" w:rsidR="00AA7965" w:rsidRPr="00B70C43" w:rsidRDefault="00AA7965">
      <w:pPr>
        <w:rPr>
          <w:rFonts w:ascii="Comic Sans MS" w:hAnsi="Comic Sans MS"/>
        </w:rPr>
      </w:pPr>
      <w:r w:rsidRPr="00B70C43">
        <w:rPr>
          <w:rFonts w:ascii="Comic Sans MS" w:hAnsi="Comic Sans MS"/>
          <w:b/>
        </w:rPr>
        <w:lastRenderedPageBreak/>
        <w:t>Coventry Integrated Equipment Stores</w:t>
      </w:r>
      <w:r w:rsidRPr="00B70C43">
        <w:rPr>
          <w:rFonts w:ascii="Comic Sans MS" w:hAnsi="Comic Sans MS"/>
          <w:b/>
        </w:rPr>
        <w:br/>
      </w:r>
      <w:r w:rsidRPr="00B70C43">
        <w:rPr>
          <w:rFonts w:ascii="Comic Sans MS" w:hAnsi="Comic Sans MS"/>
        </w:rPr>
        <w:t xml:space="preserve">Contact: </w:t>
      </w:r>
      <w:r w:rsidRPr="004E634E">
        <w:rPr>
          <w:rFonts w:ascii="Comic Sans MS" w:hAnsi="Comic Sans MS"/>
        </w:rPr>
        <w:t>024 7678 5353</w:t>
      </w:r>
    </w:p>
    <w:p w14:paraId="6792EC83" w14:textId="704F4C81" w:rsidR="00B12D6C" w:rsidRPr="00B70C43" w:rsidRDefault="00395F02">
      <w:pPr>
        <w:rPr>
          <w:rFonts w:ascii="Comic Sans MS" w:hAnsi="Comic Sans MS"/>
        </w:rPr>
      </w:pPr>
      <w:r w:rsidRPr="00B70C43">
        <w:rPr>
          <w:rFonts w:ascii="Comic Sans MS" w:hAnsi="Comic Sans MS"/>
          <w:b/>
        </w:rPr>
        <w:t>Community Services Occupational Therapy Team (Opal Centre, Widdrington Road)</w:t>
      </w:r>
      <w:r w:rsidRPr="00B70C43">
        <w:rPr>
          <w:rFonts w:ascii="Comic Sans MS" w:hAnsi="Comic Sans MS"/>
          <w:b/>
        </w:rPr>
        <w:br/>
      </w:r>
      <w:r w:rsidRPr="00B70C43">
        <w:rPr>
          <w:rFonts w:ascii="Comic Sans MS" w:hAnsi="Comic Sans MS"/>
        </w:rPr>
        <w:t>Contact: 024 7678 7820</w:t>
      </w:r>
    </w:p>
    <w:p w14:paraId="27AEFE08" w14:textId="775ED8B3" w:rsidR="00B12D6C" w:rsidRPr="00B70C43" w:rsidRDefault="00395F02">
      <w:pPr>
        <w:rPr>
          <w:rFonts w:ascii="Comic Sans MS" w:hAnsi="Comic Sans MS"/>
        </w:rPr>
      </w:pPr>
      <w:r w:rsidRPr="00B70C43">
        <w:rPr>
          <w:rFonts w:ascii="Comic Sans MS" w:hAnsi="Comic Sans MS"/>
          <w:b/>
        </w:rPr>
        <w:t>Coventry Autism Support Service (CASS)</w:t>
      </w:r>
      <w:r w:rsidRPr="00B70C43">
        <w:rPr>
          <w:rFonts w:ascii="Comic Sans MS" w:hAnsi="Comic Sans MS"/>
          <w:b/>
        </w:rPr>
        <w:br/>
      </w:r>
      <w:r w:rsidRPr="00B70C43">
        <w:rPr>
          <w:rFonts w:ascii="Comic Sans MS" w:hAnsi="Comic Sans MS"/>
        </w:rPr>
        <w:t>Contact: 024 7601 2333</w:t>
      </w:r>
    </w:p>
    <w:p w14:paraId="44B0DF51" w14:textId="26C7CFDB" w:rsidR="00AA7965" w:rsidRPr="00B70C43" w:rsidRDefault="00AA7965" w:rsidP="00AA7965">
      <w:pPr>
        <w:pStyle w:val="NoSpacing"/>
        <w:rPr>
          <w:rFonts w:ascii="Comic Sans MS" w:hAnsi="Comic Sans MS"/>
          <w:b/>
          <w:bCs/>
        </w:rPr>
      </w:pPr>
      <w:r w:rsidRPr="00B70C43">
        <w:rPr>
          <w:rFonts w:ascii="Comic Sans MS" w:hAnsi="Comic Sans MS"/>
          <w:b/>
          <w:bCs/>
        </w:rPr>
        <w:t>Sensory Support Team</w:t>
      </w:r>
    </w:p>
    <w:p w14:paraId="49707010" w14:textId="28D076F6" w:rsidR="00AA7965" w:rsidRDefault="00AA7965" w:rsidP="00AA7965">
      <w:pPr>
        <w:pStyle w:val="NoSpacing"/>
        <w:rPr>
          <w:rFonts w:ascii="Comic Sans MS" w:hAnsi="Comic Sans MS"/>
        </w:rPr>
      </w:pPr>
      <w:r w:rsidRPr="00B70C43">
        <w:rPr>
          <w:rFonts w:ascii="Comic Sans MS" w:hAnsi="Comic Sans MS"/>
        </w:rPr>
        <w:t>Contac</w:t>
      </w:r>
      <w:r w:rsidR="004E634E">
        <w:rPr>
          <w:rFonts w:ascii="Comic Sans MS" w:hAnsi="Comic Sans MS"/>
        </w:rPr>
        <w:t>t</w:t>
      </w:r>
      <w:r w:rsidRPr="00B70C43">
        <w:rPr>
          <w:rFonts w:ascii="Comic Sans MS" w:hAnsi="Comic Sans MS"/>
        </w:rPr>
        <w:t xml:space="preserve"> </w:t>
      </w:r>
      <w:r w:rsidRPr="004E634E">
        <w:rPr>
          <w:rFonts w:ascii="Comic Sans MS" w:hAnsi="Comic Sans MS"/>
        </w:rPr>
        <w:t>024 7678 6174</w:t>
      </w:r>
    </w:p>
    <w:p w14:paraId="62EE928C" w14:textId="2D36D4F8" w:rsidR="004E634E" w:rsidRPr="00B70C43" w:rsidRDefault="00863190" w:rsidP="004E634E">
      <w:pPr>
        <w:rPr>
          <w:rFonts w:ascii="Comic Sans MS" w:hAnsi="Comic Sans MS"/>
        </w:rPr>
      </w:pPr>
      <w:r w:rsidRPr="004E634E">
        <w:rPr>
          <w:rFonts w:ascii="Comic Sans MS" w:hAnsi="Comic Sans MS"/>
          <w:b/>
          <w:noProof/>
          <w:color w:val="0070C0"/>
          <w:sz w:val="24"/>
          <w:szCs w:val="24"/>
        </w:rPr>
        <mc:AlternateContent>
          <mc:Choice Requires="wps">
            <w:drawing>
              <wp:anchor distT="45720" distB="45720" distL="114300" distR="114300" simplePos="0" relativeHeight="251660288" behindDoc="0" locked="0" layoutInCell="1" allowOverlap="1" wp14:anchorId="69476792" wp14:editId="15880A1E">
                <wp:simplePos x="0" y="0"/>
                <wp:positionH relativeFrom="column">
                  <wp:posOffset>3352800</wp:posOffset>
                </wp:positionH>
                <wp:positionV relativeFrom="paragraph">
                  <wp:posOffset>531495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1092801" w14:textId="77777777" w:rsidR="004E634E" w:rsidRDefault="004E634E" w:rsidP="004E634E">
                            <w:pPr>
                              <w:pStyle w:val="Heading2"/>
                            </w:pPr>
                            <w:r>
                              <w:t>Important Information</w:t>
                            </w:r>
                          </w:p>
                          <w:p w14:paraId="57505B65" w14:textId="77777777" w:rsidR="004E634E" w:rsidRDefault="004E634E" w:rsidP="004E634E">
                            <w:r>
                              <w:t>The websites listed within this document are external to Coventry and Warwickshire Partnership NHS Trust. Whilst every effort is made to ensure information is accurate at the time of publication, the Trust cannot be held responsible for the content of external websites or any subsequent changes made to them.</w:t>
                            </w:r>
                          </w:p>
                          <w:p w14:paraId="40CF11E7" w14:textId="77777777" w:rsidR="004E634E" w:rsidRDefault="004E634E" w:rsidP="004E634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476792" id="_x0000_t202" coordsize="21600,21600" o:spt="202" path="m,l,21600r21600,l21600,xe">
                <v:stroke joinstyle="miter"/>
                <v:path gradientshapeok="t" o:connecttype="rect"/>
              </v:shapetype>
              <v:shape id="Text Box 2" o:spid="_x0000_s1026" type="#_x0000_t202" style="position:absolute;margin-left:264pt;margin-top:41.8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">
                <v:textbox style="mso-fit-shape-to-text:t">
                  <w:txbxContent>
                    <w:p w14:paraId="01092801" w14:textId="77777777" w:rsidR="004E634E" w:rsidRDefault="004E634E" w:rsidP="004E634E">
                      <w:pPr>
                        <w:pStyle w:val="Heading2"/>
                      </w:pPr>
                      <w:r>
                        <w:t>Important Information</w:t>
                      </w:r>
                    </w:p>
                    <w:p w14:paraId="57505B65" w14:textId="77777777" w:rsidR="004E634E" w:rsidRDefault="004E634E" w:rsidP="004E634E">
                      <w:r>
                        <w:t>The websites listed within this document are external to Coventry and Warwickshire Partnership NHS Trust. Whilst every effort is made to ensure information is accurate at the time of publication, the Trust cannot be held responsible for the content of external websites or any subsequent changes made to them.</w:t>
                      </w:r>
                    </w:p>
                    <w:p w14:paraId="40CF11E7" w14:textId="77777777" w:rsidR="004E634E" w:rsidRDefault="004E634E" w:rsidP="004E634E"/>
                  </w:txbxContent>
                </v:textbox>
                <w10:wrap type="square"/>
              </v:shape>
            </w:pict>
          </mc:Fallback>
        </mc:AlternateContent>
      </w:r>
      <w:r w:rsidR="004E634E" w:rsidRPr="00B70C43">
        <w:rPr>
          <w:rFonts w:ascii="Comic Sans MS" w:hAnsi="Comic Sans MS"/>
          <w:b/>
        </w:rPr>
        <w:t>Children and Adolescent Mental Health Services (RISE)</w:t>
      </w:r>
      <w:r w:rsidR="004E634E" w:rsidRPr="00B70C43">
        <w:rPr>
          <w:rFonts w:ascii="Comic Sans MS" w:hAnsi="Comic Sans MS"/>
          <w:b/>
        </w:rPr>
        <w:br/>
      </w:r>
      <w:r w:rsidR="004E634E" w:rsidRPr="00B70C43">
        <w:rPr>
          <w:rFonts w:ascii="Comic Sans MS" w:hAnsi="Comic Sans MS"/>
        </w:rPr>
        <w:t>Contact: 024 7696 1579</w:t>
      </w:r>
    </w:p>
    <w:p w14:paraId="7578F792" w14:textId="45F6B4B4" w:rsidR="004E634E" w:rsidRPr="00B70C43" w:rsidRDefault="004E634E" w:rsidP="004E634E">
      <w:pPr>
        <w:rPr>
          <w:rFonts w:ascii="Comic Sans MS" w:hAnsi="Comic Sans MS"/>
        </w:rPr>
      </w:pPr>
      <w:r w:rsidRPr="00B70C43">
        <w:rPr>
          <w:rFonts w:ascii="Comic Sans MS" w:hAnsi="Comic Sans MS"/>
          <w:b/>
        </w:rPr>
        <w:t>Sensory Support Service</w:t>
      </w:r>
      <w:r w:rsidRPr="00B70C43">
        <w:rPr>
          <w:rFonts w:ascii="Comic Sans MS" w:hAnsi="Comic Sans MS"/>
          <w:b/>
        </w:rPr>
        <w:br/>
      </w:r>
      <w:r w:rsidRPr="00B70C43">
        <w:rPr>
          <w:rFonts w:ascii="Comic Sans MS" w:hAnsi="Comic Sans MS"/>
        </w:rPr>
        <w:t>Contact: 024 7678 6174</w:t>
      </w:r>
    </w:p>
    <w:p w14:paraId="3CBE9FC3" w14:textId="77777777" w:rsidR="004E634E" w:rsidRPr="00B70C43" w:rsidRDefault="004E634E" w:rsidP="004E634E">
      <w:pPr>
        <w:rPr>
          <w:rFonts w:ascii="Comic Sans MS" w:hAnsi="Comic Sans MS"/>
        </w:rPr>
      </w:pPr>
      <w:r w:rsidRPr="00B70C43">
        <w:rPr>
          <w:rFonts w:ascii="Comic Sans MS" w:hAnsi="Comic Sans MS"/>
          <w:b/>
        </w:rPr>
        <w:t>Children's Learning Disability Team</w:t>
      </w:r>
      <w:r w:rsidRPr="00B70C43">
        <w:rPr>
          <w:rFonts w:ascii="Comic Sans MS" w:hAnsi="Comic Sans MS"/>
          <w:b/>
        </w:rPr>
        <w:br/>
      </w:r>
      <w:r w:rsidRPr="00B70C43">
        <w:rPr>
          <w:rFonts w:ascii="Comic Sans MS" w:hAnsi="Comic Sans MS"/>
        </w:rPr>
        <w:t>Contact: 024 7696 1451</w:t>
      </w:r>
    </w:p>
    <w:p w14:paraId="7803E244" w14:textId="0F81B6C9" w:rsidR="004E634E" w:rsidRPr="00B70C43" w:rsidRDefault="004E634E" w:rsidP="004E634E">
      <w:pPr>
        <w:rPr>
          <w:rFonts w:ascii="Comic Sans MS" w:hAnsi="Comic Sans MS"/>
        </w:rPr>
      </w:pPr>
      <w:r w:rsidRPr="00B70C43">
        <w:rPr>
          <w:rFonts w:ascii="Comic Sans MS" w:hAnsi="Comic Sans MS"/>
          <w:b/>
        </w:rPr>
        <w:t>Benefits Advice Line</w:t>
      </w:r>
      <w:r w:rsidRPr="00B70C43">
        <w:rPr>
          <w:rFonts w:ascii="Comic Sans MS" w:hAnsi="Comic Sans MS"/>
          <w:b/>
        </w:rPr>
        <w:br/>
      </w:r>
      <w:r w:rsidRPr="00B70C43">
        <w:rPr>
          <w:rFonts w:ascii="Comic Sans MS" w:hAnsi="Comic Sans MS"/>
        </w:rPr>
        <w:t>Contact: 024 7683 1800</w:t>
      </w:r>
    </w:p>
    <w:p w14:paraId="480C3028" w14:textId="3D96667D" w:rsidR="004E634E" w:rsidRPr="00B70C43" w:rsidRDefault="004E634E" w:rsidP="004E634E">
      <w:pPr>
        <w:pStyle w:val="NoSpacing"/>
        <w:rPr>
          <w:rFonts w:ascii="Comic Sans MS" w:hAnsi="Comic Sans MS"/>
          <w:b/>
          <w:bCs/>
        </w:rPr>
      </w:pPr>
      <w:r w:rsidRPr="00B70C43">
        <w:rPr>
          <w:rFonts w:ascii="Comic Sans MS" w:hAnsi="Comic Sans MS"/>
          <w:b/>
          <w:bCs/>
        </w:rPr>
        <w:t xml:space="preserve">Benefits Helpline </w:t>
      </w:r>
    </w:p>
    <w:p w14:paraId="1DB4B9CF" w14:textId="55313E4D" w:rsidR="004E634E" w:rsidRDefault="004E634E" w:rsidP="004E634E">
      <w:pPr>
        <w:pStyle w:val="NoSpacing"/>
        <w:rPr>
          <w:rFonts w:ascii="Comic Sans MS" w:hAnsi="Comic Sans MS"/>
        </w:rPr>
      </w:pPr>
      <w:r w:rsidRPr="00B70C43">
        <w:rPr>
          <w:rFonts w:ascii="Comic Sans MS" w:hAnsi="Comic Sans MS"/>
        </w:rPr>
        <w:t xml:space="preserve">Contact: 0800 882200 </w:t>
      </w:r>
    </w:p>
    <w:p w14:paraId="164E5284" w14:textId="77777777" w:rsidR="004E634E" w:rsidRPr="00B70C43" w:rsidRDefault="004E634E" w:rsidP="004E634E">
      <w:pPr>
        <w:pStyle w:val="NoSpacing"/>
        <w:rPr>
          <w:rFonts w:ascii="Comic Sans MS" w:hAnsi="Comic Sans MS"/>
        </w:rPr>
      </w:pPr>
    </w:p>
    <w:p w14:paraId="3948ED87" w14:textId="77777777" w:rsidR="004E634E" w:rsidRPr="00B70C43" w:rsidRDefault="004E634E" w:rsidP="004E634E">
      <w:pPr>
        <w:pStyle w:val="NoSpacing"/>
        <w:rPr>
          <w:rFonts w:ascii="Comic Sans MS" w:hAnsi="Comic Sans MS"/>
          <w:b/>
          <w:bCs/>
        </w:rPr>
      </w:pPr>
      <w:r w:rsidRPr="00B70C43">
        <w:rPr>
          <w:rFonts w:ascii="Comic Sans MS" w:hAnsi="Comic Sans MS"/>
          <w:b/>
          <w:bCs/>
        </w:rPr>
        <w:t>Warm and Well</w:t>
      </w:r>
    </w:p>
    <w:p w14:paraId="3DCD17C7" w14:textId="77777777" w:rsidR="004E634E" w:rsidRPr="00B70C43" w:rsidRDefault="004E634E" w:rsidP="004E634E">
      <w:pPr>
        <w:pStyle w:val="NoSpacing"/>
        <w:rPr>
          <w:rFonts w:ascii="Comic Sans MS" w:hAnsi="Comic Sans MS"/>
        </w:rPr>
      </w:pPr>
      <w:r w:rsidRPr="00B70C43">
        <w:rPr>
          <w:rFonts w:ascii="Comic Sans MS" w:hAnsi="Comic Sans MS"/>
        </w:rPr>
        <w:t>Contact 0247683 2330</w:t>
      </w:r>
    </w:p>
    <w:p w14:paraId="5033199F" w14:textId="77777777" w:rsidR="004E634E" w:rsidRPr="00B70C43" w:rsidRDefault="004E634E" w:rsidP="00AA7965">
      <w:pPr>
        <w:pStyle w:val="NoSpacing"/>
        <w:rPr>
          <w:rFonts w:ascii="Comic Sans MS" w:hAnsi="Comic Sans MS"/>
        </w:rPr>
      </w:pPr>
    </w:p>
    <w:sectPr w:rsidR="004E634E" w:rsidRPr="00B70C43" w:rsidSect="00034616">
      <w:headerReference w:type="default" r:id="rId76"/>
      <w:footerReference w:type="default" r:id="rId7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E01AE" w14:textId="77777777" w:rsidR="00900606" w:rsidRDefault="00900606" w:rsidP="00D303A4">
      <w:pPr>
        <w:spacing w:after="0" w:line="240" w:lineRule="auto"/>
      </w:pPr>
      <w:r>
        <w:separator/>
      </w:r>
    </w:p>
  </w:endnote>
  <w:endnote w:type="continuationSeparator" w:id="0">
    <w:p w14:paraId="09E80AED" w14:textId="77777777" w:rsidR="00900606" w:rsidRDefault="00900606" w:rsidP="00D3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A692" w14:textId="686E59EB" w:rsidR="00D303A4" w:rsidRPr="00D303A4" w:rsidRDefault="00D303A4" w:rsidP="00D303A4">
    <w:pPr>
      <w:keepNext/>
      <w:spacing w:after="0" w:line="240" w:lineRule="auto"/>
      <w:jc w:val="right"/>
      <w:outlineLvl w:val="5"/>
      <w:rPr>
        <w:rFonts w:ascii="Arial" w:eastAsia="Times New Roman" w:hAnsi="Arial" w:cs="Arial"/>
        <w:bCs/>
        <w:sz w:val="20"/>
        <w:szCs w:val="24"/>
        <w:lang w:val="en-GB"/>
      </w:rPr>
    </w:pPr>
    <w:r w:rsidRPr="00D303A4">
      <w:rPr>
        <w:rFonts w:ascii="Arial" w:eastAsia="Times New Roman" w:hAnsi="Arial" w:cs="Arial"/>
        <w:bCs/>
        <w:sz w:val="20"/>
        <w:szCs w:val="24"/>
        <w:lang w:val="en-GB"/>
      </w:rPr>
      <w:t>Eamonn Kelly - Chair</w:t>
    </w:r>
  </w:p>
  <w:p w14:paraId="3B1AEFED" w14:textId="7D385694" w:rsidR="00D303A4" w:rsidRPr="00D303A4" w:rsidRDefault="00D303A4" w:rsidP="00D303A4">
    <w:pPr>
      <w:pBdr>
        <w:bottom w:val="single" w:sz="12" w:space="1" w:color="auto"/>
      </w:pBdr>
      <w:spacing w:after="0" w:line="240" w:lineRule="auto"/>
      <w:jc w:val="right"/>
      <w:rPr>
        <w:rFonts w:ascii="Arial" w:eastAsia="Times New Roman" w:hAnsi="Arial" w:cs="Arial"/>
        <w:sz w:val="20"/>
        <w:szCs w:val="20"/>
        <w:lang w:val="en-GB"/>
      </w:rPr>
    </w:pPr>
    <w:r w:rsidRPr="00D303A4">
      <w:rPr>
        <w:rFonts w:ascii="Arial" w:eastAsia="Times New Roman" w:hAnsi="Arial" w:cs="Arial"/>
        <w:sz w:val="20"/>
        <w:szCs w:val="20"/>
        <w:lang w:val="en-GB"/>
      </w:rPr>
      <w:t>Mary Mumvuri - Chief Executive</w:t>
    </w:r>
  </w:p>
  <w:p w14:paraId="13733C7B" w14:textId="1E85BD83" w:rsidR="00D303A4" w:rsidRPr="00D303A4" w:rsidRDefault="00D303A4" w:rsidP="00D303A4">
    <w:pPr>
      <w:spacing w:after="0" w:line="240" w:lineRule="auto"/>
      <w:jc w:val="right"/>
      <w:rPr>
        <w:rFonts w:ascii="Arial" w:eastAsia="Times New Roman" w:hAnsi="Arial" w:cs="Arial"/>
        <w:sz w:val="20"/>
        <w:szCs w:val="20"/>
        <w:lang w:val="en-GB"/>
      </w:rPr>
    </w:pPr>
  </w:p>
  <w:p w14:paraId="46E3FBF2" w14:textId="0E01FC4A" w:rsidR="00D303A4" w:rsidRPr="00D303A4" w:rsidRDefault="00D303A4" w:rsidP="00D303A4">
    <w:pPr>
      <w:keepNext/>
      <w:spacing w:after="0" w:line="240" w:lineRule="auto"/>
      <w:jc w:val="center"/>
      <w:outlineLvl w:val="5"/>
      <w:rPr>
        <w:rFonts w:ascii="Arial" w:eastAsia="Times New Roman" w:hAnsi="Arial" w:cs="Arial"/>
        <w:b/>
        <w:sz w:val="20"/>
        <w:szCs w:val="20"/>
        <w:lang w:val="en-GB"/>
      </w:rPr>
    </w:pPr>
    <w:r w:rsidRPr="00D303A4">
      <w:rPr>
        <w:rFonts w:ascii="Arial" w:hAnsi="Arial" w:cs="Arial"/>
        <w:noProof/>
        <w:sz w:val="20"/>
        <w:szCs w:val="20"/>
      </w:rPr>
      <w:drawing>
        <wp:anchor distT="0" distB="0" distL="114300" distR="114300" simplePos="0" relativeHeight="251657216" behindDoc="0" locked="0" layoutInCell="1" allowOverlap="1" wp14:anchorId="3A1FA392" wp14:editId="444984DB">
          <wp:simplePos x="0" y="0"/>
          <wp:positionH relativeFrom="margin">
            <wp:posOffset>5509260</wp:posOffset>
          </wp:positionH>
          <wp:positionV relativeFrom="margin">
            <wp:posOffset>8061960</wp:posOffset>
          </wp:positionV>
          <wp:extent cx="952500" cy="472440"/>
          <wp:effectExtent l="0" t="0" r="0" b="3810"/>
          <wp:wrapSquare wrapText="bothSides"/>
          <wp:docPr id="826601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72440"/>
                  </a:xfrm>
                  <a:prstGeom prst="rect">
                    <a:avLst/>
                  </a:prstGeom>
                  <a:noFill/>
                </pic:spPr>
              </pic:pic>
            </a:graphicData>
          </a:graphic>
        </wp:anchor>
      </w:drawing>
    </w:r>
    <w:r w:rsidRPr="00D303A4">
      <w:rPr>
        <w:rFonts w:ascii="Arial" w:hAnsi="Arial" w:cs="Arial"/>
        <w:noProof/>
        <w:sz w:val="20"/>
        <w:szCs w:val="20"/>
      </w:rPr>
      <w:drawing>
        <wp:anchor distT="0" distB="0" distL="114300" distR="114300" simplePos="0" relativeHeight="251666432" behindDoc="0" locked="0" layoutInCell="1" allowOverlap="1" wp14:anchorId="1BF7C2A2" wp14:editId="5867AD00">
          <wp:simplePos x="0" y="0"/>
          <wp:positionH relativeFrom="margin">
            <wp:posOffset>-739140</wp:posOffset>
          </wp:positionH>
          <wp:positionV relativeFrom="margin">
            <wp:posOffset>8058150</wp:posOffset>
          </wp:positionV>
          <wp:extent cx="883920" cy="403860"/>
          <wp:effectExtent l="0" t="0" r="0" b="0"/>
          <wp:wrapSquare wrapText="bothSides"/>
          <wp:docPr id="112146733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920" cy="403860"/>
                  </a:xfrm>
                  <a:prstGeom prst="rect">
                    <a:avLst/>
                  </a:prstGeom>
                  <a:noFill/>
                </pic:spPr>
              </pic:pic>
            </a:graphicData>
          </a:graphic>
        </wp:anchor>
      </w:drawing>
    </w:r>
    <w:r w:rsidRPr="00D303A4">
      <w:rPr>
        <w:rFonts w:ascii="Arial" w:eastAsia="Times New Roman" w:hAnsi="Arial" w:cs="Arial"/>
        <w:b/>
        <w:sz w:val="20"/>
        <w:szCs w:val="20"/>
        <w:lang w:val="en-GB"/>
      </w:rPr>
      <w:t>Coventry and Warwickshire Partnership NHS Trust</w:t>
    </w:r>
  </w:p>
  <w:p w14:paraId="334554C6" w14:textId="249F8868" w:rsidR="00D303A4" w:rsidRPr="00D303A4" w:rsidRDefault="00D303A4" w:rsidP="00D303A4">
    <w:pPr>
      <w:spacing w:after="0" w:line="240" w:lineRule="auto"/>
      <w:jc w:val="center"/>
      <w:rPr>
        <w:rFonts w:ascii="Arial" w:eastAsia="Times New Roman" w:hAnsi="Arial" w:cs="Arial"/>
        <w:bCs/>
        <w:sz w:val="20"/>
        <w:szCs w:val="20"/>
        <w:lang w:val="en-GB"/>
      </w:rPr>
    </w:pPr>
    <w:r w:rsidRPr="00D303A4">
      <w:rPr>
        <w:rFonts w:ascii="Arial" w:eastAsia="Times New Roman" w:hAnsi="Arial" w:cs="Arial"/>
        <w:bCs/>
        <w:sz w:val="20"/>
        <w:szCs w:val="20"/>
        <w:lang w:val="en-GB"/>
      </w:rPr>
      <w:t>Wayside House, Wilsons Lane, Coventry, CV6 6NY</w:t>
    </w:r>
  </w:p>
  <w:p w14:paraId="05D1EBF3" w14:textId="7D6A967B" w:rsidR="00D303A4" w:rsidRPr="00D303A4" w:rsidRDefault="00D303A4" w:rsidP="00D303A4">
    <w:pPr>
      <w:spacing w:after="0" w:line="240" w:lineRule="auto"/>
      <w:jc w:val="center"/>
      <w:rPr>
        <w:rFonts w:ascii="Arial" w:eastAsia="Times New Roman" w:hAnsi="Arial" w:cs="Arial"/>
        <w:sz w:val="20"/>
        <w:szCs w:val="20"/>
        <w:lang w:val="en-GB"/>
      </w:rPr>
    </w:pPr>
    <w:r w:rsidRPr="00D303A4">
      <w:rPr>
        <w:rFonts w:ascii="Arial" w:eastAsia="Times New Roman" w:hAnsi="Arial" w:cs="Arial"/>
        <w:sz w:val="20"/>
        <w:szCs w:val="20"/>
        <w:lang w:val="en-GB"/>
      </w:rPr>
      <w:t xml:space="preserve">Tel: 024 7636 2100 </w:t>
    </w:r>
    <w:r w:rsidRPr="00D303A4">
      <w:rPr>
        <w:rFonts w:ascii="Arial" w:eastAsia="Times New Roman" w:hAnsi="Arial" w:cs="Arial"/>
        <w:bCs/>
        <w:sz w:val="20"/>
        <w:szCs w:val="20"/>
        <w:lang w:val="en-GB"/>
      </w:rPr>
      <w:t>Fax: 024 7636 8949</w:t>
    </w:r>
  </w:p>
  <w:p w14:paraId="5C87C301" w14:textId="44573223" w:rsidR="00D303A4" w:rsidRPr="00D303A4" w:rsidRDefault="00D303A4" w:rsidP="00D303A4">
    <w:pPr>
      <w:spacing w:after="0" w:line="240" w:lineRule="auto"/>
      <w:jc w:val="center"/>
      <w:rPr>
        <w:rFonts w:ascii="Arial" w:eastAsia="Times New Roman" w:hAnsi="Arial" w:cs="Arial"/>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84F2" w14:textId="77777777" w:rsidR="00900606" w:rsidRDefault="00900606" w:rsidP="00D303A4">
      <w:pPr>
        <w:spacing w:after="0" w:line="240" w:lineRule="auto"/>
      </w:pPr>
      <w:r>
        <w:separator/>
      </w:r>
    </w:p>
  </w:footnote>
  <w:footnote w:type="continuationSeparator" w:id="0">
    <w:p w14:paraId="7A727BDA" w14:textId="77777777" w:rsidR="00900606" w:rsidRDefault="00900606" w:rsidP="00D30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5DCA" w14:textId="3D56FE5C" w:rsidR="00D303A4" w:rsidRPr="00B70C43" w:rsidRDefault="00AA7965" w:rsidP="00B70C43">
    <w:pPr>
      <w:jc w:val="center"/>
      <w:rPr>
        <w:rFonts w:ascii="Comic Sans MS" w:hAnsi="Comic Sans MS"/>
        <w:b/>
        <w:bCs/>
      </w:rPr>
    </w:pPr>
    <w:r>
      <w:rPr>
        <w:noProof/>
      </w:rPr>
      <w:drawing>
        <wp:anchor distT="0" distB="0" distL="114300" distR="114300" simplePos="0" relativeHeight="251658240" behindDoc="1" locked="0" layoutInCell="1" allowOverlap="1" wp14:anchorId="53AAB060" wp14:editId="57EA1E23">
          <wp:simplePos x="0" y="0"/>
          <wp:positionH relativeFrom="column">
            <wp:posOffset>-813435</wp:posOffset>
          </wp:positionH>
          <wp:positionV relativeFrom="paragraph">
            <wp:posOffset>-173990</wp:posOffset>
          </wp:positionV>
          <wp:extent cx="1518285" cy="682625"/>
          <wp:effectExtent l="0" t="0" r="5715" b="3175"/>
          <wp:wrapNone/>
          <wp:docPr id="1476652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682625"/>
                  </a:xfrm>
                  <a:prstGeom prst="rect">
                    <a:avLst/>
                  </a:prstGeom>
                  <a:noFill/>
                </pic:spPr>
              </pic:pic>
            </a:graphicData>
          </a:graphic>
          <wp14:sizeRelH relativeFrom="page">
            <wp14:pctWidth>0</wp14:pctWidth>
          </wp14:sizeRelH>
          <wp14:sizeRelV relativeFrom="page">
            <wp14:pctHeight>0</wp14:pctHeight>
          </wp14:sizeRelV>
        </wp:anchor>
      </w:drawing>
    </w:r>
    <w:r w:rsidR="00B70C43">
      <w:t xml:space="preserve">                    </w:t>
    </w:r>
    <w:r w:rsidR="00B70C43" w:rsidRPr="00B70C43">
      <w:rPr>
        <w:rFonts w:ascii="Comic Sans MS" w:hAnsi="Comic Sans MS"/>
        <w:b/>
        <w:bCs/>
      </w:rPr>
      <w:t>Children and Young People's Occupational Therapy Service</w:t>
    </w:r>
  </w:p>
  <w:p w14:paraId="563D22BF" w14:textId="4EA842E4" w:rsidR="00D303A4" w:rsidRDefault="00D303A4" w:rsidP="00D303A4">
    <w:pPr>
      <w:pStyle w:val="Header"/>
      <w:ind w:right="662"/>
    </w:pPr>
  </w:p>
  <w:p w14:paraId="52673837" w14:textId="06710996" w:rsidR="00D303A4" w:rsidRDefault="00D30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66617A"/>
    <w:multiLevelType w:val="hybridMultilevel"/>
    <w:tmpl w:val="927A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A68F3"/>
    <w:multiLevelType w:val="hybridMultilevel"/>
    <w:tmpl w:val="0940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719395">
    <w:abstractNumId w:val="8"/>
  </w:num>
  <w:num w:numId="2" w16cid:durableId="1460221663">
    <w:abstractNumId w:val="6"/>
  </w:num>
  <w:num w:numId="3" w16cid:durableId="1383358847">
    <w:abstractNumId w:val="5"/>
  </w:num>
  <w:num w:numId="4" w16cid:durableId="1300764117">
    <w:abstractNumId w:val="4"/>
  </w:num>
  <w:num w:numId="5" w16cid:durableId="567963892">
    <w:abstractNumId w:val="7"/>
  </w:num>
  <w:num w:numId="6" w16cid:durableId="374046486">
    <w:abstractNumId w:val="3"/>
  </w:num>
  <w:num w:numId="7" w16cid:durableId="956910180">
    <w:abstractNumId w:val="2"/>
  </w:num>
  <w:num w:numId="8" w16cid:durableId="638264170">
    <w:abstractNumId w:val="1"/>
  </w:num>
  <w:num w:numId="9" w16cid:durableId="2124961133">
    <w:abstractNumId w:val="0"/>
  </w:num>
  <w:num w:numId="10" w16cid:durableId="261182533">
    <w:abstractNumId w:val="9"/>
  </w:num>
  <w:num w:numId="11" w16cid:durableId="1432818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95F02"/>
    <w:rsid w:val="004E634E"/>
    <w:rsid w:val="004F5593"/>
    <w:rsid w:val="005D6A6A"/>
    <w:rsid w:val="00863190"/>
    <w:rsid w:val="00900606"/>
    <w:rsid w:val="00A8309C"/>
    <w:rsid w:val="00AA1D8D"/>
    <w:rsid w:val="00AA7965"/>
    <w:rsid w:val="00B12D6C"/>
    <w:rsid w:val="00B47730"/>
    <w:rsid w:val="00B70C43"/>
    <w:rsid w:val="00CB0664"/>
    <w:rsid w:val="00D303A4"/>
    <w:rsid w:val="00F802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A35A7"/>
  <w14:defaultImageDpi w14:val="300"/>
  <w15:docId w15:val="{24834E7E-E88A-4ACC-A10F-6B03E57C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A7965"/>
    <w:rPr>
      <w:color w:val="0000FF" w:themeColor="hyperlink"/>
      <w:u w:val="single"/>
    </w:rPr>
  </w:style>
  <w:style w:type="character" w:styleId="UnresolvedMention">
    <w:name w:val="Unresolved Mention"/>
    <w:basedOn w:val="DefaultParagraphFont"/>
    <w:uiPriority w:val="99"/>
    <w:semiHidden/>
    <w:unhideWhenUsed/>
    <w:rsid w:val="00AA7965"/>
    <w:rPr>
      <w:color w:val="605E5C"/>
      <w:shd w:val="clear" w:color="auto" w:fill="E1DFDD"/>
    </w:rPr>
  </w:style>
  <w:style w:type="character" w:styleId="FollowedHyperlink">
    <w:name w:val="FollowedHyperlink"/>
    <w:basedOn w:val="DefaultParagraphFont"/>
    <w:uiPriority w:val="99"/>
    <w:semiHidden/>
    <w:unhideWhenUsed/>
    <w:rsid w:val="00AA79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ventry.foodbank.org.uk/" TargetMode="External"/><Relationship Id="rId21" Type="http://schemas.openxmlformats.org/officeDocument/2006/relationships/hyperlink" Target="https://www.coventry.gov.uk/" TargetMode="External"/><Relationship Id="rId42" Type="http://schemas.openxmlformats.org/officeDocument/2006/relationships/hyperlink" Target="https://www.reach.org.uk/" TargetMode="External"/><Relationship Id="rId47" Type="http://schemas.openxmlformats.org/officeDocument/2006/relationships/hyperlink" Target="https://compass-uk.org/" TargetMode="External"/><Relationship Id="rId63" Type="http://schemas.openxmlformats.org/officeDocument/2006/relationships/hyperlink" Target="https://www.sensorydirect.com/" TargetMode="External"/><Relationship Id="rId68" Type="http://schemas.openxmlformats.org/officeDocument/2006/relationships/hyperlink" Target="file:///\\cwss.nhs.uk\ndc\ndc_home\reszczynskib\sissel.com" TargetMode="External"/><Relationship Id="rId16" Type="http://schemas.openxmlformats.org/officeDocument/2006/relationships/hyperlink" Target="https://www.grapevinecovandwarks.org/what-we-do/strengthening-people/" TargetMode="External"/><Relationship Id="rId11" Type="http://schemas.openxmlformats.org/officeDocument/2006/relationships/hyperlink" Target="https://contact.org.uk/" TargetMode="External"/><Relationship Id="rId24" Type="http://schemas.openxmlformats.org/officeDocument/2006/relationships/hyperlink" Target="https://www.coventry.gov.uk/home-energy-warmth/keeping-coventry-warm" TargetMode="External"/><Relationship Id="rId32" Type="http://schemas.openxmlformats.org/officeDocument/2006/relationships/hyperlink" Target="https://www.autism.org.uk/" TargetMode="External"/><Relationship Id="rId37" Type="http://schemas.openxmlformats.org/officeDocument/2006/relationships/hyperlink" Target="https://www.mencap.org.uk/" TargetMode="External"/><Relationship Id="rId40" Type="http://schemas.openxmlformats.org/officeDocument/2006/relationships/hyperlink" Target="https://www.challengingbehaviour.org.uk/" TargetMode="External"/><Relationship Id="rId45" Type="http://schemas.openxmlformats.org/officeDocument/2006/relationships/hyperlink" Target="https://www.arthritis-uk.org/" TargetMode="External"/><Relationship Id="rId53" Type="http://schemas.openxmlformats.org/officeDocument/2006/relationships/hyperlink" Target="https://eric.org.uk/" TargetMode="External"/><Relationship Id="rId58" Type="http://schemas.openxmlformats.org/officeDocument/2006/relationships/hyperlink" Target="https://www.fledglings.org.uk/" TargetMode="External"/><Relationship Id="rId66" Type="http://schemas.openxmlformats.org/officeDocument/2006/relationships/hyperlink" Target="https://www.performancehealth.co.uk/" TargetMode="External"/><Relationship Id="rId74" Type="http://schemas.openxmlformats.org/officeDocument/2006/relationships/hyperlink" Target="https://www.lwtears.com/solutions/writing/handwriting-without-tears?srsltid=AfmBOoplAzrc8Djixa3VSCuUdwMwI_x276XY6lkHqoCGw2ZeZFxnVB3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mulberrybush.co.uk/" TargetMode="External"/><Relationship Id="rId19" Type="http://schemas.openxmlformats.org/officeDocument/2006/relationships/hyperlink" Target="https://midlandmencap.org.uk/local-services/coventry/" TargetMode="External"/><Relationship Id="rId14" Type="http://schemas.openxmlformats.org/officeDocument/2006/relationships/hyperlink" Target="https://www.ladybuglodge.co.uk/" TargetMode="External"/><Relationship Id="rId22" Type="http://schemas.openxmlformats.org/officeDocument/2006/relationships/hyperlink" Target="https://www.familyfund.org.uk/" TargetMode="External"/><Relationship Id="rId27" Type="http://schemas.openxmlformats.org/officeDocument/2006/relationships/hyperlink" Target="https://england.shelter.org.uk/?_gl=1*1dqja7d*_gcl_au*NTM0OTc2NTQuMTc4MjMwNTE4Mw..&amp;_its=eJwljkuOwyAQRO9SaywZTMfADbKYzVzA4tMoSA6WMDMbKz575GRZpXp6deC_JDiopNhEHgcjQxg0EQ3emmlQOlDOY2Y_zRDYu-8Mh7b2U85GTSNJo8_V13SqxZAaaUmlcexLYJLBJsoTKbrdtAys2VgZpVV-9hECvvdWwl8vW4U7kLanLxUOEGicuTVu3xQfvlZe7wnu4xDYW_zZ0nXlq8On-uV8AS-BvXS-5lLa2bzebs9EZQ" TargetMode="External"/><Relationship Id="rId30" Type="http://schemas.openxmlformats.org/officeDocument/2006/relationships/hyperlink" Target="https://www.covsendiass.co.uk/" TargetMode="External"/><Relationship Id="rId35" Type="http://schemas.openxmlformats.org/officeDocument/2006/relationships/hyperlink" Target="https://dyspraxiafoundation.co.uk/" TargetMode="External"/><Relationship Id="rId43" Type="http://schemas.openxmlformats.org/officeDocument/2006/relationships/hyperlink" Target="https://childbraininjurytrust.org.uk/" TargetMode="External"/><Relationship Id="rId48" Type="http://schemas.openxmlformats.org/officeDocument/2006/relationships/hyperlink" Target="file:///C:\Users\mckeowns\AppData\Local\Microsoft\Windows\INetCache\Content.Outlook\6WE4ECMN\familylives.org.uk" TargetMode="External"/><Relationship Id="rId56" Type="http://schemas.openxmlformats.org/officeDocument/2006/relationships/hyperlink" Target="https://www.feedingtrust.org/" TargetMode="External"/><Relationship Id="rId64" Type="http://schemas.openxmlformats.org/officeDocument/2006/relationships/hyperlink" Target="file:///\\cwss.nhs.uk\ndc\ndc_home\reszczynskib\sensoryeducation.co.uk" TargetMode="External"/><Relationship Id="rId69" Type="http://schemas.openxmlformats.org/officeDocument/2006/relationships/hyperlink" Target="https://www.whizz-kidz.org.uk/" TargetMode="External"/><Relationship Id="rId77"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thesleepcharity.org.uk/" TargetMode="External"/><Relationship Id="rId72" Type="http://schemas.openxmlformats.org/officeDocument/2006/relationships/hyperlink" Target="https://skillsforaction.com/" TargetMode="External"/><Relationship Id="rId3" Type="http://schemas.openxmlformats.org/officeDocument/2006/relationships/styles" Target="styles.xml"/><Relationship Id="rId12" Type="http://schemas.openxmlformats.org/officeDocument/2006/relationships/hyperlink" Target="https://www.relate.org.uk/" TargetMode="External"/><Relationship Id="rId17" Type="http://schemas.openxmlformats.org/officeDocument/2006/relationships/hyperlink" Target="https://www.zoes-place.org.uk/" TargetMode="External"/><Relationship Id="rId25" Type="http://schemas.openxmlformats.org/officeDocument/2006/relationships/hyperlink" Target="https://www.coventryrugbygpgateway.nhs.uk/pages/warm-and-well/" TargetMode="External"/><Relationship Id="rId33" Type="http://schemas.openxmlformats.org/officeDocument/2006/relationships/hyperlink" Target="https://www.activeautism.co.uk/" TargetMode="External"/><Relationship Id="rId38" Type="http://schemas.openxmlformats.org/officeDocument/2006/relationships/hyperlink" Target="https://learningdisabilities.org.uk/" TargetMode="External"/><Relationship Id="rId46" Type="http://schemas.openxmlformats.org/officeDocument/2006/relationships/hyperlink" Target="https://www.stepsworldwide.org/" TargetMode="External"/><Relationship Id="rId59" Type="http://schemas.openxmlformats.org/officeDocument/2006/relationships/hyperlink" Target="file:///\\cwss.nhs.uk\ndc\ndc_home\reszczynskib\specialneedstoys.com" TargetMode="External"/><Relationship Id="rId67" Type="http://schemas.openxmlformats.org/officeDocument/2006/relationships/hyperlink" Target="file:///\\cwss.nhs.uk\ndc\ndc_home\reszczynskib\medequip-uk.com" TargetMode="External"/><Relationship Id="rId20" Type="http://schemas.openxmlformats.org/officeDocument/2006/relationships/hyperlink" Target="https://www.turn2us.org.uk/" TargetMode="External"/><Relationship Id="rId41" Type="http://schemas.openxmlformats.org/officeDocument/2006/relationships/hyperlink" Target="https://cerebra.org.uk/" TargetMode="External"/><Relationship Id="rId54" Type="http://schemas.openxmlformats.org/officeDocument/2006/relationships/hyperlink" Target="https://www.bbuk.org.uk/" TargetMode="External"/><Relationship Id="rId62" Type="http://schemas.openxmlformats.org/officeDocument/2006/relationships/hyperlink" Target="https://www.tts-group.co.uk/" TargetMode="External"/><Relationship Id="rId70" Type="http://schemas.openxmlformats.org/officeDocument/2006/relationships/hyperlink" Target="https://www.enchantedlearning.com/" TargetMode="External"/><Relationship Id="rId75" Type="http://schemas.openxmlformats.org/officeDocument/2006/relationships/hyperlink" Target="https://www.brushdj.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d.coventry.gov.uk/kb5/coventry/directory/service.page?id=6p_S8Wqux9M&amp;familychannel=8" TargetMode="External"/><Relationship Id="rId23" Type="http://schemas.openxmlformats.org/officeDocument/2006/relationships/hyperlink" Target="file:///\\cwss.nhs.uk\ndc\ndc_home\reszczynskib\disability-grants.org" TargetMode="External"/><Relationship Id="rId28" Type="http://schemas.openxmlformats.org/officeDocument/2006/relationships/hyperlink" Target="https://www.coventrycitizensadvice.org.uk/get-advice/" TargetMode="External"/><Relationship Id="rId36" Type="http://schemas.openxmlformats.org/officeDocument/2006/relationships/hyperlink" Target="https://www.bild.org.uk/" TargetMode="External"/><Relationship Id="rId49" Type="http://schemas.openxmlformats.org/officeDocument/2006/relationships/hyperlink" Target="https://cwwmind.org.uk/" TargetMode="External"/><Relationship Id="rId57" Type="http://schemas.openxmlformats.org/officeDocument/2006/relationships/hyperlink" Target="https://www.rompa.com/" TargetMode="External"/><Relationship Id="rId10" Type="http://schemas.openxmlformats.org/officeDocument/2006/relationships/hyperlink" Target="https://www.carerstrusthofe.org.uk/" TargetMode="External"/><Relationship Id="rId31" Type="http://schemas.openxmlformats.org/officeDocument/2006/relationships/hyperlink" Target="https://www.ipsea.org.uk/" TargetMode="External"/><Relationship Id="rId44" Type="http://schemas.openxmlformats.org/officeDocument/2006/relationships/hyperlink" Target="https://www.scope.org.uk/" TargetMode="External"/><Relationship Id="rId52" Type="http://schemas.openxmlformats.org/officeDocument/2006/relationships/hyperlink" Target="https://www.lullabytrust.org.uk/" TargetMode="External"/><Relationship Id="rId60" Type="http://schemas.openxmlformats.org/officeDocument/2006/relationships/hyperlink" Target="file:///\\cwss.nhs.uk\ndc\ndc_home\reszczynskib\spacekraft.co.uk" TargetMode="External"/><Relationship Id="rId65" Type="http://schemas.openxmlformats.org/officeDocument/2006/relationships/hyperlink" Target="https://www.crelling.com/" TargetMode="External"/><Relationship Id="rId73" Type="http://schemas.openxmlformats.org/officeDocument/2006/relationships/hyperlink" Target="https://livingmadeeasy.org.uk/"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rerstrusthofe.org.uk/" TargetMode="External"/><Relationship Id="rId13" Type="http://schemas.openxmlformats.org/officeDocument/2006/relationships/hyperlink" Target="https://www.tinytimcentre.co.uk/" TargetMode="External"/><Relationship Id="rId18" Type="http://schemas.openxmlformats.org/officeDocument/2006/relationships/hyperlink" Target="https://inclusivejourneys.co.uk/" TargetMode="External"/><Relationship Id="rId39" Type="http://schemas.openxmlformats.org/officeDocument/2006/relationships/hyperlink" Target="https://www.pmldlink.org.uk/" TargetMode="External"/><Relationship Id="rId34" Type="http://schemas.openxmlformats.org/officeDocument/2006/relationships/hyperlink" Target="https://adhduk.co.uk/" TargetMode="External"/><Relationship Id="rId50" Type="http://schemas.openxmlformats.org/officeDocument/2006/relationships/hyperlink" Target="https://sleepcouncil.org.uk/" TargetMode="External"/><Relationship Id="rId55" Type="http://schemas.openxmlformats.org/officeDocument/2006/relationships/hyperlink" Target="https://www.feedingmatters.org/resources-support/resource-library/"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2learn.com/" TargetMode="External"/><Relationship Id="rId2" Type="http://schemas.openxmlformats.org/officeDocument/2006/relationships/numbering" Target="numbering.xml"/><Relationship Id="rId29" Type="http://schemas.openxmlformats.org/officeDocument/2006/relationships/hyperlink" Target="https://www.coventryfamilies.co.uk/?page=send-hom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2134</Words>
  <Characters>12166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Mckeown Sophie (RYG) C&amp;W PARTNERSHIP TRUST</cp:lastModifiedBy>
  <cp:revision>2</cp:revision>
  <dcterms:created xsi:type="dcterms:W3CDTF">2026-06-25T13:51:00Z</dcterms:created>
  <dcterms:modified xsi:type="dcterms:W3CDTF">2026-06-25T13:51:00Z</dcterms:modified>
  <cp:category/>
</cp:coreProperties>
</file>